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897c" w14:textId="4ad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выдачи разрешения на обучение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по ценным бумагам от 4 мая 1995 года N 3. Зарегистрировано в Министерстве юстиции Республики Казахстан 4.06.95 г. за N 73. Утратило силу - постановлением НКЦБ РК от 2 февраля 1996 г. N 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Гражданским кодексом Республики Казахстан, Указом Президента Республики Казахстан, имеющего силу Закона "О ценных бумагах и фондовой бирже", Положением об аттестации слушателей курсов по подготовке специалистов для работы на рынке ценных бумаг, Положением о лицензировании профессиональной деятельности на рынке ценных бумаг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обучение специалистов по ценным бумагам (далее - разрешение) выдается на основании постановления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- документ, в котором признается потенциальная возможность юридического лица осуществлять подготовку специалистов для работы на рынке ценных бумаг, отвечающих квалификационным требованиям, в соответствии с Положением об аттестации слушателей курсов по подготовке специалистов для работы на рынке ценных бумаг, утверждаемым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выдается на конкурсной основе на один календарный год с возможностью его дальнейшего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разрешения на обучение специалистов по ценным бумагам юридическое лицо должно представить в Национальную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(в произвольной форме) на получение разрешения за подписью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учредительных документов (устав учредительного договора) или положение об учебном заведении;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руководителях (год рождения, образование, наличие ученой степени, стаж педагогической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учебно-методические планы занятий по подготовке специалистов для работы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профессорско-преподавательского состава, привлекаемого для проведения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нормативных актов и учебно-методической литературы, получаемых слушателями курсов в качестве раздельного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описание условий проведения занятий, продолжительности учебы и иного обеспечения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почтовый адрес и банковские реквизиты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выдается при соответствии представленных документов требованиям их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рассматриваются в срок, не превыщающий 30 дней с даты получения их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документов требованиям, предъявляемым Национальной комиссией, до сведения заявителя в письменной форме доводится мотивированный отказ в выдаче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оформляется по форме, указанной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лица, получившие разрешение Национальной комиссии, представляют в Аттестационную комиссию ходатайство о допуске слушателей, прошедших полный курс обучения, к экзаменам с приложением списка аттестуемых и всех необходимых документов, перечень которых приводится в Положении об аттестации слушателей курсов по подготовке специалистов для работы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использованием разрешения осуществляется исполнительным аппаратом Национальной комиссии. В ходе контроля Национальная комиссия вправе затребовать любые, не являющиеся конфиденциальными, сведения, связанные с деятельностью юридического лица по подготовке специалистов, а также осуществлять проверки состояния учебного процесса на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Разрешение на проведение обучения специалистов по ценным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 может быть приостановлено или отозвано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непредставления юридическим лицом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затребованных Национальной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невыполнение требования по устранению недостатков,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аппаратом Национальной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выявления Аттестационной комиссией по результатам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(собеседования) неудовлетворительных знаний слушателей 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невыполнения заявленных учебно-методических планов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Отзыв разрешения либо приостановления его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Национальной комиссией в письменном виде и доводится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руководителя соответствующего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Юридическое лицо вправе обжаловать решения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 А З 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подготовку специалистов для работы на рынке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бумаг, согласно утвержденной учебной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Расчетный счет______________в __________________________банке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МФО_________________________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