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5ac7" w14:textId="b515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Типовое положение об уполномоченном по охране труда трудового коллектива (профсоюзной организации)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коллегии Министерства труда Республики Казахстан от 3 апреля 1995 г. N 4-3. Зарегистрированo в Министерстве юстиции Республики Казахстан 19.04.1995 г. N 61.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 ст. 24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труда" коллегия Министерства труда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Типовое положение об уполномоченном по охране труда трудового коллектива (профсоюзной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охраны труда довести Типовое положение до региональных управлений охраны труда, министерств и ведомств, органов государственного надзора и контроля для руководства.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Типовое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уполномоченном по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трудового коллектива (профсоюзной организации)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Общественный контроль за соблюдением законодательных и иных нормативных актов по охране труда осуществляют трудовые коллективы и профсоюзные организации в лице уполномоченных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Уполномоченные по охране труда избираются и утверждаются собранием (представительным органом) трудового коллектива сроком на три года или профсоюзным органом на срок его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На основании настоящего Типового положения и действующего законодательства представительные органы трудовых коллективов и профсоюзных организаций могут разрабатывать свои положения об уполномоченных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Уполномоченными по охране труда могут быть лица, как правило, с высшим или среднетехническим образованием, имеющие стаж работы на производстве данной отрасли не менее трех лет, а также наиболее квалифицированные рабочие или другие работники, прошедшие специальную подготовку и по своим деловым качествам способные выполнять работу по контролю за соблюдением правил и норм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Уполномоченным по охране труда не может быть избран работник, который по занимаемой должности несет ответственность за состояние условий 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Численность уполномоченных по охране труда определяется собранием (представительным органом) трудового коллектива (профкомом) в зависимости от числа работающих в объединении, учреждении, организации, на предприятии (в дальнейшем - предприятие) с учетом объема работ и других особенностей.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Уполномоченные по охране труда после их избрания должны в течение месяца пройти обучение и проверку знаний в постоянно действующей экзаменационной комиссии предприятия по вопросам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Защита прав уполномоченных по охране труда регулируется соответствующим законодательством Республики Казахстан, а также может осуществляться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Уполномоченным по охране труда выдается удостоверение установленной формы (приложение N 1).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II. Содержание работы уполномоченных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охране труда, их права и обязанности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по охране труда: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В своей деятельности руководствуется Законом Республики Казахстан "Об охране труда", а также другими законодательными и иными нормативными актами Республики Казахстан по охране труда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Имеет право беспрепятственно проводить проверку состояния условий и охраны труда на рабочих местах и вносить предложения об устранении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Принимает участие в работе комиссий по расследованию несчастных случаев и иных повреждений здоровья трудящихся на производстве. Дает свои предложения комиссии по определению степени вины пострадавшего при смешанной ответственности для определения размера возмещения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Контролирует организацию и качество проведения инструктажа и обучения работающих безопасным приемам и методам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Контролирует соответствие технологического, грузоподъемного и другого оборудования, транспортных средств и производственных процессов требованиям правил и норм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2.7. Осуществляет контроль за своевременным обеспечением работающих качественными спецодеждой, спецобувью и другими средствами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2.8. Контролирует в соответствии с действующими нормативными актами выдачу молока, мыла, предоставление лечебно-профилактического питания, а также организацию питьевого режима на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2.9. Осуществляет контроль за состоянием и использованием по назначению санитарно-бытовых помещений и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2.10. Оформляет результаты обследования актом проверки (приложение N 2), один экземпляр которого выдается должностному лицу, виновному в нарушениях правил охраны труда, или руководителю (работодателю) предприятия, второй экземпляр акта для контроля за его исполнением передается представительному органу трудового коллектива (профкому).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2.11. В случае обнаружения непосредственной угрозы здоровью или жизни работников уполномоченный по охране труда имеет право вносить предложения руководителю работ, работодателю о приостановке работ до ее устранения.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2.12. Может вносить предложения руководителю (работодателю), органам государственного надзора и контроля о привлечении к ответственности лиц, виновных в нарушении норм и правил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2.13. Принимает участие в экспертизе условий труда и аттестации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2.14. Участвует в разработке соглашения по охране труда и соответствующего раздела коллективного договора, контролирует их выполнение, а также проверяет правильность использования средств, ассигнованных на проведение номенклатурных мероприятий по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2.15. Принимает участие в работе по подготовке и проведению массовых мероприятий по охране труда (общественных смотрах, конкурсах, днях охраны труда, рейдах и т. п.), а также в изучении, обобщении и внедрении передового опыта по охране труда.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III. Порядок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уполномоченного по охране труда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Уполномоченный по охране труда в своей работе независим от работодателя и работает под руководством представительного органа трудового коллектива (профкома) по утвержденному им плану и отчитывается перед ним о проделанной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Уполномоченному по охране труда для выполнения возложенных на него обязанностей предоставляется специальное рабочее место и время, а также создаются другие необходимые условия труда, которые регулируются договорами (соглашениями).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Уполномоченный по охране труда работает в тесном контакте со службой охраны труда предприятия, государственной инспекцией охраны труда и другими органами надзора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Уполномоченный по охране труда несет ответственность за превышение своих полномочий в соответствии с действующим законодательством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N 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"Левая сторона"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предприятия, профсоюза)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Удостоверение N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г-н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является уполномоченным по охране труда трудового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коллектива (профкома).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Удостоверение действительно на предприятиях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Действительно по ______________199____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Руководитель представительного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трудового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(профсоюза)          ________________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(роспись)            Ф. И. 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 "Правая сторона"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------------- Выдано "______"_______________199___г.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 Место   ! М.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 для    ! Срок действия удостоверения продлен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 фото    ! "_____"________________199___г.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 ! М.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 Руководитель представительного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трудового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(профсоюза)  ______________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(роспись)            Ф. И. 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 В соответствии с Постановлением коллегии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от 3 апреля 1995 г. N 4-3 уполномоченный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охране труда имеет право беспрепятственно проводить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состояния охраны труда на рабочих местах, вносить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 устранении выявленных нарушений и привлечении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ответственности должностных лиц, виновных в 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Форма N 1-УТК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Акт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Проверив________________________________________________________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производственного участка, цеха и т.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участием______________________________________________________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(Ф. И. О. и должность представителя администрации)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состояния условий и охраны труда на основании ст.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Закона "Об охране труда" Республики Казахстан, предлагаем: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 N !          Предложение       !      Срок        !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п/п!                            !    исполнения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 1 !             2              !        3         !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--------------------------------------------------------------------____________________________________________________________________________________________________________________________________________________________________________________________________________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выполнении предложений просим информировать представительный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 трудового коллектива (профком) к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Уполномоченный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труда                     _______________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     (Ф.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 проверки получил _________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(подпись)  (Ф. И. О., занимаемая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"_____"________________199____г.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