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70fd" w14:textId="b267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Инструкция о порядке учета и взимания налога на потребление автомобильного бензина и дизельного топлива юридическими и физическими лицами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 приказом Министра финансов Республики Казахстан от 29 марта 1995 г. N 30. Зарегистрированa в Министерстве юстиции Республики Казахстан 07.04.1995 г. за № 58.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Инструкция издана на основании Указа Президента Республики Казахстан "О республиканском бюджете на 1995 год" от 15 марта 1995 года </w:t>
      </w:r>
      <w:r>
        <w:rPr>
          <w:rFonts w:ascii="Times New Roman"/>
          <w:b w:val="false"/>
          <w:i w:val="false"/>
          <w:color w:val="000000"/>
          <w:sz w:val="28"/>
        </w:rPr>
        <w:t>N 2120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регулирует порядок исчисления и уплаты налога на потребление автомобильного бензина и дизельного топлива, введенного в действие с 1 апреля 1995 года. 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Плательщики налога: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Плательщиками налога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все реализующие через розничную сеть (как за наличный, так и за безналичный расчет) автомобильный бензин и дизельное топливо юридические лица (в том числе с участием иностранного капитала), а также действующие на территории Республики Казахстан филиалы юридических лиц, созданных по законодательству других стран. Если вышеперечисленные плательщики имеют филиалы и представительства, эти филиалы и представительства самостоятельно уплачивают налог;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все реализующие через розничную сеть (как за наличный так и за безналичный расчет) автомобильный бензин и дизельное топливо физические лица, занимающиеся предпринимательской деятельностью без образования юридического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все реализующие через оптовую сеть физическим лицам (как за наличный так и за безналичный расчет) автомобильный бензин и дизельное топливо юридические лица. Если вышеперечисленные плательщики имеют филиалы и представительства, эти филиалы и представительства самостоятельно уплачивают налог;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все приобретшие в оптовой сети для собственного потребления автомобильный бензин и дизельное топливо (как за наличный так и за безналичный расчет) юридические лица (в том числе с участием иностранного капитала), действующие на территории Республики Казахстан филиалы и представительства юридических лиц, созданных по законодательству других стран юридических лиц, физические лица, занимающиеся предпринимательской деятельностью без образования юридического лица. Если вышеперечисленные плательщики имеют филиалы и представительства, эти филиалы и представительства самостоятельно уплачивают налог.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избежания двойного налогообложения к оптовой сети относятся только заводы-производители, при этом сеть их структурных подразделений, торгующих автомобильным бензином и дизельным топливом, не является оптовой сетью, а относится к розничной сети. 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Объект налогообложения.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Объектом налогообложения является объем реализации через розничную сеть (в нижеперечисленных случаях и через оптовую сеть) автомобильного бензина и дизельного топлива и объем приобретенного в оптовой сети для собственного потребления автомобильного бензина и дизельного топлива. 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Ставка налога.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Ставка налога </w:t>
      </w:r>
      <w:r>
        <w:rPr>
          <w:rFonts w:ascii="Times New Roman"/>
          <w:b w:val="false"/>
          <w:i w:val="false"/>
          <w:color w:val="000000"/>
          <w:sz w:val="28"/>
        </w:rPr>
        <w:t>устанавливается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 процента от расчетной минимальной заработной платы (предусмотренной на момент реализации) за один литр автомобильного бензина и дизельного топлива.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исчисления и сроки уплаты налога.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 на потребление автомобильного бензина и дизельного топлива уплачивается плательщиками по месту регистрации (филиалами и представительствами - по месту нахождения) в соответствующие местные бюджеты.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Плательщики, перечисленные в подпунктах "а", "б" пункта 1 настоящей Инструкции, самостоятельно производят уплату налога 10, 20 и 28 числа отчетного месяца, налог исчисляется нарастающим итогом с начала месяца от фактического объема реализации за 7 дней, 15 дней и 25 дней отчетного месяца. За филиалы и представительства, не имеющие расчетных и иных счетов в банках, уплачивают налог в соответствующие местные бюджеты по месту нахождения этих филиалов и представительств юридические лица, либо налог уплачивается филиалами и представительствами через подразделения Народного Банка. Сумма налога включается плательщиками в стоимость реализуемого бензина и дизельного топлива.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Плательщики, перечисленные в подпункте "в" пункта 1 настоящей Инструкции самостоятельно производят уплату налога 10, 20 и 28 числа отчетного месяца, налог исчисляется нарастающим итогом с начала месяца от объема реализованного населению для собственного потребления автомобильного бензина и дизельного топлива за 7 дней, 15 дней и 25 дней отчетного месяца. За филиалы и представительства, не имеющие расчетных и иных счетов в банках, уплачивают налог в соответствующие местные бюджеты по месту нахождения этих филиалов и представительств юридические лица либо налог уплачивается филиалами и представительствами через подразделения Народного Банка. Сумма налога включается плательщиками в стоимость реализуемого бензина и дизельного топлива.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Плательщики, перечисленные в подпункте "г" пункта 1 настоящей Инструкции, самостоятельно производят уплату налога 10, 20 и 28 числа отчетного месяца, налог исчисляется нарастающим итогом с начала месяца от объема приобретенного за 7 дней, 15 дней и 25 дней отчетного месяца в оптовой сети для собственного потребления автомобильного бензина и дизельного топлива. Филиалы и представительства, не имеющие расчетных и иных счетов в банках, уплачивают налог через подразделения Народного Банка. Факт реализации плательщиком приобретенного им для собственного потребления автомобильного бензина и дизельного топлива не является основанием для освобождения от уплаты налога. Источником уплаты налога является прибыль, остающаяся в распоряжении плательщика, на суммы исчисленного налога уменьшается подлежащая налогообложению прибыль.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Отчетным периодом является месяц, окончательная уплата налога за месяц производится не позднее 4-го числа месяца, следующего за отчетным.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плательщики налога ежемесячно в срок до 5 числа месяца, следующего за отчетным, представляют в налоговые органы расчет по прилагаемой к настоящей Инструкции форме (приложение N 1). 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Льготы по налогу.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уплаты налога освобождаются приобретшие в оптовой сети для собственного потребления автомобильный бензин и дизельное топливо следующие плательщики, для которых земля является основным средством производства: юридические лица (в том числе с участием иностранного капитала), действующие на территории Республики Казахстан филиалы юридических лиц, созданных по законодательству других стран, физические лица, занимающиеся предпринимательской деятельностью без образования юридического лица.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Плательщиками, для которых земля является основным средством производства, являются те плательщики, у которых объем произведенной продукции растениеводства, животноводства и птицеводства превышает 50 процентов всего объема произведенной продукции. 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органы периодически, не реже 1 раза в квартал, осуществляют проверки у оптовых поставщиков автомобильного бензина и дизельного топлива (в том числе у производителей) с целью выявления плательщиков налога и определения полученных этими плательщиками и реализованных ими в дальнейшем объемов автомобильного бензина и дизельного топлива.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специальные емкости, предназначенные для хранения автомобильного бензина и дизельного топлива, должны быть зарегистрированы плательщиками налога в контролирующих их налоговых органах.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Таможенные органы ежемесячно представляют в соответствующие налоговые органы (по месту нахождения плательщиком) информацию об объемах ввозимого в Республику Казахстан автомобильного бензина и дизельного топлива, а также о лицах, ввозящих данные виды продукции.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органы осуществляют также не реже 1 раза в квартал проверки в отделениях железных дорог (при необходимости - на автопредприятиях) с целью выявления объемов поступивших в данный регион автомобильного бензина и дизельного топлива и соответственно плательщиков налога.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Плательщики налога обязаны сообщить в налоговые органы по месту своего нахождения о занятии деятельностью по реализации автомобильного бензина и дизельного топлива. 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Ответственность плательщиков налогов.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несоблюдение установленного порядка плательщики несут ответственность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64"/>
        <w:gridCol w:w="1836"/>
      </w:tblGrid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</w:p>
          <w:bookmarkEnd w:id="8"/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