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31c1" w14:textId="9b83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Временные Правила перевозок пассажиров и багажа по железным дорогам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транспорта и коммуникаций Республики Казахстан от 16 февpаля 1995 г. N 37. Зарегистрированы в Министерстве юстиции Республики Казахстан 17.03.1995 г. N 57. Отменены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 "О транспорте в Республике Казахстан" и во исполнение Постановления Верховного Совета Республики Казахстан от 21.09.94 г. о приведении в соответствие с Законом действующих на территории Республики Казахстан нормативных актов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Временные Правила перевозок пассажиров и багажа по железным дорогам Республики Казахстан в соответствии с Законом "О транспорте в Республике Казахстан" (прилагаются).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их действие до принятия Верховным Советом Кодекса железных дорог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перевозок пассажиров и багажа по железным дорогам Союза ССР (Тарифное руководство N 5), за исключением параграфов 14, 105, 108, 157, 158 и 275, как не противоречащие законодательству Республики Казахстан, считать действующими на железнодорожном транспорте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подготовки законодательных актов, связи с Верховным Советом и юридической работы министерства зарегистрировать в установленном порядке в Министерстве юстиции Республики Казахстан Временные Правила перевозок пассажиров и багажа по железным дорогам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железных дорог обеспечить инструктаж всех причастных работников предприятий железных дорог и исполнение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Временные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перевозок пассажиров и багажа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железным дорогам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Пассажир имеет право провезти с собой бесплатно одного ребенка без предоставления ему отдельного места, если возраст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 7 лет при поездке в пределах территории Республики Казахстан в поездах местного, республиканского, межгосударственного и международного сообщения;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 5 лет при поездке в межгосударственном сообщении;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 4 лет при поездке в международном сообщении.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Пассажир имеет право приобрести детский билет: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оплатой 50% от полной стоимости проезда для детей в возрасте: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от 7 до 15 лет при поездке в пределах территории Республики Казахстан в поездах местного, республиканского, межгосударственного и международного сообщения;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оплатой по детскому тарифу для детей в возрасте: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5 до 10 лет в межгосударственном сообщении;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оплатой по детским билетам для детей в возрасте: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4 до 12 лет при поездке в международном сообщении.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следовании с пассажиром более одного ребенка, имеющих право бесплатного проезда в соответствии с первым абзацем настоящего пункта, на всех остальных детей, кроме одного, должны приобретаться детские билеты.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новой редакции согласно приказу Минтранспорта от 10.04.98г. N 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V980092_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проезде детей в сопровождении одного взрослого пассажира с нарушением требований пункта 1 настоящих Правил, с последнего взыскивается штраф в установленном размере.&lt;*&gt;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дальнейший путь пассажир обязан приобрести детский билет согласно правилам о проезде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2 - с изменениями и дополнениями, внесенными приказом Минтранспорта от 10.04.98г. N 78.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пассажиров, сопровождающих детей, следующих по детскому билету, налагается штраф в установленном размере, если возраст детей: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свыше 15 лет при поездке в пределах территории Республики Казахстан в поездах местного, республиканского, межгосударственного и международного сообщения;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свыше 10 лет при поездке в межгосударственном сообщении;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свыше 12 лет при поездке в международном сообщении.&lt;*&gt;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следующие без сопровождения и оказавшиеся без билетов, должны быть переданы на ближайшей крупной станции дежурному транспортной милиции.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3 - с изменениями и дополнениями, внесенными приказом Минтранспорта от 10.04.98г. N 78.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Зарегистрированный багаж считается утраченным, если это признано перевозчиком или, если багаж не прибыл в пункт назначения перевозки в течение 7 дней по истечении срока доставки.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 просрочку в доставке багажа перевозчик уплачивает получателю багажа штраф в размере 10% платы за перевозку за каждые сутки просрочки, но не свыше 50% платы за перевозку.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Железная дорога несет ответственность за убытки, возникшие у отправителя или получателя багажа в связи с задержкой перевозки, если последние имели место.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 опоздание пассажирского поезда железная дорога уплачивает штраф пассажиру в размере 3% от стоимости проезда за каждый час задержки по ее вине. Сумма не может превышать полной стоимости проезда (билета, плацкарты).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штрафа производится в претензионном порядке Управлением дороги назначения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пассажира ему выдается официальный документ или производится отметка в билете об опоздании поезда.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 выплате штрафа за опоздание пассажирского поезда и возмещении убытков, вызванных этой задержкой, пассажир имеет право обратиться с претензией в пассажирскую службу Управления дороги в сроки, предусмотренные для предъявления претензий к железной дороге.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выплате штрафа за несвоевременную доставку пассажира должны прилагаться проездные документы с отметкой о задержке поезда. По желанию пассажира дежурным по вокзалу (начальник станции) в проездном документе пассажира проставляется отметка "Поезд N___ прибыл на станцию__________в____час_____мин.".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предъявлении претензии о возмещении убытков, связанных с задержкой перевозки, должны быть приложены документы, подтверждающие фактический размер убытков.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Железная дорога обязана рассмотреть заявленную претензию и уведомить заявителя об удовлетворении или отклонении ее в 30-ти дневный срок со дня получения претензии.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Правила перевозок пассажиров и багажа по железным дорогам Союза ССР (Тарифное руководство N 5), за исключением параграфов 14, 105, 108, 157, 158, 275, считать действующими как не противоречащие законодательству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Действие Временных Правил устанавливается до принятия Верховным Советом Республики Казахстан Кодекса железных дорог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