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fe23" w14:textId="c98f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Правила работы пунктов скупки у населения изделий из драгоценных металлов и лома таких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промышленности и торговли Республики Казахстан от 9 октября 1995 года № 201-П Зарегистрирован Министерством юстиции Республики Казахстан 30.11.1995 г. N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актов в соответствие с Указом Президента Республики Казахстан, имеющим силу Закона "О государственном регулировании отношений, связанных с драгоценными металлами и драгоценными камнями"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U952372_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20.07.95 г.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"Правила работы пунктов скупки у населения изделий из драгоценных металлов и лома таких изделий"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V940081_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I.I. первый абзац изложить в следующей редакции: "Пункты скупки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 населения изделий из драгоценных металлов и лома таких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организуются в предприятиях торговли независимо от форм собственности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ведомственной принадлежности, осуществляющих реализацию ювелирных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 обособленных пунктах скупки".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I.2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Республиканскому розничному предприятию "Казахювелир",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торговлей на местах довести приказ до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и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