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219c" w14:textId="2112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применения правил пребывания иностранных граждан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Министерства внутренних дел Республики Казахстан 31 октября 1994 г. N 286. Зарегистрирован в Министерстве юстиции Республики Казахстан 16.10.1995 г. за N 113. Утратил силу - совместным приказом МВД РК от 28.07.2000г. N 422 и МИД РК от 8 августа 2000 г. N 100 ~V001337</w:t>
      </w:r>
    </w:p>
    <w:p>
      <w:pPr>
        <w:spacing w:after="0"/>
        <w:ind w:left="0"/>
        <w:jc w:val="both"/>
      </w:pPr>
      <w:bookmarkStart w:name="z0" w:id="0"/>
      <w:r>
        <w:rPr>
          <w:rFonts w:ascii="Times New Roman"/>
          <w:b w:val="false"/>
          <w:i w:val="false"/>
          <w:color w:val="000000"/>
          <w:sz w:val="28"/>
        </w:rPr>
        <w:t xml:space="preserve">
      Об утверждении Инструкции о порядке </w:t>
      </w:r>
      <w:r>
        <w:br/>
      </w:r>
      <w:r>
        <w:rPr>
          <w:rFonts w:ascii="Times New Roman"/>
          <w:b w:val="false"/>
          <w:i w:val="false"/>
          <w:color w:val="000000"/>
          <w:sz w:val="28"/>
        </w:rPr>
        <w:t xml:space="preserve">
      применения правил пребывания </w:t>
      </w:r>
      <w:r>
        <w:br/>
      </w:r>
      <w:r>
        <w:rPr>
          <w:rFonts w:ascii="Times New Roman"/>
          <w:b w:val="false"/>
          <w:i w:val="false"/>
          <w:color w:val="000000"/>
          <w:sz w:val="28"/>
        </w:rPr>
        <w:t xml:space="preserve">
      иностранных граждан в Республике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Утвердить согласованную с Министерством иностранных дел Республики Казахстан и Комитетом национальной безопасности Республики Казахстан Инструкцию о порядке применения правил пребывания иностранных граждан в Республике Казахстан. </w:t>
      </w:r>
      <w:r>
        <w:br/>
      </w:r>
      <w:r>
        <w:rPr>
          <w:rFonts w:ascii="Times New Roman"/>
          <w:b w:val="false"/>
          <w:i w:val="false"/>
          <w:color w:val="000000"/>
          <w:sz w:val="28"/>
        </w:rPr>
        <w:t xml:space="preserve">
      2. Начальникам управлений внутренних дел областей, главного управления внутренних дел г. Алматы, управлений внутренних дел на транспорте: </w:t>
      </w:r>
      <w:r>
        <w:br/>
      </w:r>
      <w:r>
        <w:rPr>
          <w:rFonts w:ascii="Times New Roman"/>
          <w:b w:val="false"/>
          <w:i w:val="false"/>
          <w:color w:val="000000"/>
          <w:sz w:val="28"/>
        </w:rPr>
        <w:t xml:space="preserve">
      2.1. Организовать изучение Инструкции личным составом, имеющим отношение к работе с иностранными гражданами и установить надлежащий контроль за выполнением ее требований. </w:t>
      </w:r>
      <w:r>
        <w:br/>
      </w:r>
      <w:r>
        <w:rPr>
          <w:rFonts w:ascii="Times New Roman"/>
          <w:b w:val="false"/>
          <w:i w:val="false"/>
          <w:color w:val="000000"/>
          <w:sz w:val="28"/>
        </w:rPr>
        <w:t xml:space="preserve">
      2.2. Обеспечить постоянное взаимодействие всех служб органов внутренних дел в работе по укреплению правопорядка в местах проживания, учебы и работы иностранных граждан, усилению контроля за соблюдением правил пребывания иностранных граждан в Республике Казахстан и неукоснительное соблюдение законности и интересов Республики Казахстан.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Мероприятия, касающиеся иностранных граждан, проводить в</w:t>
      </w:r>
    </w:p>
    <w:p>
      <w:pPr>
        <w:spacing w:after="0"/>
        <w:ind w:left="0"/>
        <w:jc w:val="both"/>
      </w:pPr>
      <w:r>
        <w:rPr>
          <w:rFonts w:ascii="Times New Roman"/>
          <w:b w:val="false"/>
          <w:i w:val="false"/>
          <w:color w:val="000000"/>
          <w:sz w:val="28"/>
        </w:rPr>
        <w:t>контакте с органами национальной безопасности.</w:t>
      </w:r>
    </w:p>
    <w:p>
      <w:pPr>
        <w:spacing w:after="0"/>
        <w:ind w:left="0"/>
        <w:jc w:val="both"/>
      </w:pPr>
      <w:r>
        <w:rPr>
          <w:rFonts w:ascii="Times New Roman"/>
          <w:b w:val="false"/>
          <w:i w:val="false"/>
          <w:color w:val="000000"/>
          <w:sz w:val="28"/>
        </w:rPr>
        <w:t>     3. Считать утратившим силу Приказ МВД СССР от 05.03.1986 г. N</w:t>
      </w:r>
    </w:p>
    <w:p>
      <w:pPr>
        <w:spacing w:after="0"/>
        <w:ind w:left="0"/>
        <w:jc w:val="both"/>
      </w:pPr>
      <w:r>
        <w:rPr>
          <w:rFonts w:ascii="Times New Roman"/>
          <w:b w:val="false"/>
          <w:i w:val="false"/>
          <w:color w:val="000000"/>
          <w:sz w:val="28"/>
        </w:rPr>
        <w:t>076 "Об утверждении Инструкции о порядке применения правил</w:t>
      </w:r>
    </w:p>
    <w:p>
      <w:pPr>
        <w:spacing w:after="0"/>
        <w:ind w:left="0"/>
        <w:jc w:val="both"/>
      </w:pPr>
      <w:r>
        <w:rPr>
          <w:rFonts w:ascii="Times New Roman"/>
          <w:b w:val="false"/>
          <w:i w:val="false"/>
          <w:color w:val="000000"/>
          <w:sz w:val="28"/>
        </w:rPr>
        <w:t>пребывания в СССР и транзитного проезда через территорию СССР</w:t>
      </w:r>
    </w:p>
    <w:p>
      <w:pPr>
        <w:spacing w:after="0"/>
        <w:ind w:left="0"/>
        <w:jc w:val="both"/>
      </w:pPr>
      <w:r>
        <w:rPr>
          <w:rFonts w:ascii="Times New Roman"/>
          <w:b w:val="false"/>
          <w:i w:val="false"/>
          <w:color w:val="000000"/>
          <w:sz w:val="28"/>
        </w:rPr>
        <w:t>иностранных граждан".</w:t>
      </w:r>
    </w:p>
    <w:p>
      <w:pPr>
        <w:spacing w:after="0"/>
        <w:ind w:left="0"/>
        <w:jc w:val="both"/>
      </w:pPr>
      <w:r>
        <w:rPr>
          <w:rFonts w:ascii="Times New Roman"/>
          <w:b w:val="false"/>
          <w:i w:val="false"/>
          <w:color w:val="000000"/>
          <w:sz w:val="28"/>
        </w:rPr>
        <w:t>     4. Контроль за выполнением настоящего Приказа возложить на</w:t>
      </w:r>
    </w:p>
    <w:p>
      <w:pPr>
        <w:spacing w:after="0"/>
        <w:ind w:left="0"/>
        <w:jc w:val="both"/>
      </w:pPr>
      <w:r>
        <w:rPr>
          <w:rFonts w:ascii="Times New Roman"/>
          <w:b w:val="false"/>
          <w:i w:val="false"/>
          <w:color w:val="000000"/>
          <w:sz w:val="28"/>
        </w:rPr>
        <w:t>Управление паспортной и визовой работы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Приказу МВД</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31 октября 1994 г.</w:t>
      </w:r>
    </w:p>
    <w:p>
      <w:pPr>
        <w:spacing w:after="0"/>
        <w:ind w:left="0"/>
        <w:jc w:val="both"/>
      </w:pPr>
      <w:r>
        <w:rPr>
          <w:rFonts w:ascii="Times New Roman"/>
          <w:b w:val="false"/>
          <w:i w:val="false"/>
          <w:color w:val="000000"/>
          <w:sz w:val="28"/>
        </w:rPr>
        <w:t>                                            N 286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Настоящая Инструкция определяет порядок применения органами внутренних дел, министерствами, ведомствами, учреждениями, организациями и предприятиями независимо от форм собственности, а также частными лицами Правил пребывания иностранных граждан в Республике Казахстан, утвержденных Постановлением Кабинета Министров Республики Казахстан (в дальнейшем - "Правила") от 10 марта 1993 года N 186 (приложение N 21), в том числе: </w:t>
      </w:r>
      <w:r>
        <w:br/>
      </w:r>
      <w:r>
        <w:rPr>
          <w:rFonts w:ascii="Times New Roman"/>
          <w:b w:val="false"/>
          <w:i w:val="false"/>
          <w:color w:val="000000"/>
          <w:sz w:val="28"/>
        </w:rPr>
        <w:t xml:space="preserve">
      а) оформления иностранным гражданам и лицам без гражданства (в дальнейшем - "иностранцы") документов на право временного пребывания в Республике Казахстан; </w:t>
      </w:r>
      <w:r>
        <w:br/>
      </w:r>
      <w:r>
        <w:rPr>
          <w:rFonts w:ascii="Times New Roman"/>
          <w:b w:val="false"/>
          <w:i w:val="false"/>
          <w:color w:val="000000"/>
          <w:sz w:val="28"/>
        </w:rPr>
        <w:t xml:space="preserve">
      б) продления иностранцам срока пребывания в Республике Казахстан; </w:t>
      </w:r>
      <w:r>
        <w:br/>
      </w:r>
      <w:r>
        <w:rPr>
          <w:rFonts w:ascii="Times New Roman"/>
          <w:b w:val="false"/>
          <w:i w:val="false"/>
          <w:color w:val="000000"/>
          <w:sz w:val="28"/>
        </w:rPr>
        <w:t xml:space="preserve">
      в) выдачи иностранцам разрешений на постоянное проживание и видов на жительство в Республике Казахстан; </w:t>
      </w:r>
      <w:r>
        <w:br/>
      </w:r>
      <w:r>
        <w:rPr>
          <w:rFonts w:ascii="Times New Roman"/>
          <w:b w:val="false"/>
          <w:i w:val="false"/>
          <w:color w:val="000000"/>
          <w:sz w:val="28"/>
        </w:rPr>
        <w:t xml:space="preserve">
      г) передвижения иностранцев по территории Республике Казахстан, выдачи им разрешений на въезд и пребывание в городах и районах Республики Казахстан, закрытых для посещения иностранцами; </w:t>
      </w:r>
      <w:r>
        <w:br/>
      </w:r>
      <w:r>
        <w:rPr>
          <w:rFonts w:ascii="Times New Roman"/>
          <w:b w:val="false"/>
          <w:i w:val="false"/>
          <w:color w:val="000000"/>
          <w:sz w:val="28"/>
        </w:rPr>
        <w:t xml:space="preserve">
      д) выдачи иностранцам виз на выезд за границу; </w:t>
      </w:r>
      <w:r>
        <w:br/>
      </w:r>
      <w:r>
        <w:rPr>
          <w:rFonts w:ascii="Times New Roman"/>
          <w:b w:val="false"/>
          <w:i w:val="false"/>
          <w:color w:val="000000"/>
          <w:sz w:val="28"/>
        </w:rPr>
        <w:t xml:space="preserve">
      е) обеспечение транзитного проезда иностранцев через территорию Республики Казахстан; </w:t>
      </w:r>
      <w:r>
        <w:br/>
      </w:r>
      <w:r>
        <w:rPr>
          <w:rFonts w:ascii="Times New Roman"/>
          <w:b w:val="false"/>
          <w:i w:val="false"/>
          <w:color w:val="000000"/>
          <w:sz w:val="28"/>
        </w:rPr>
        <w:t xml:space="preserve">
      ж) привлечения иностранцев, должностных лиц и граждан Республики Казахстан к ответственности за нарушение Правил; </w:t>
      </w:r>
      <w:r>
        <w:br/>
      </w:r>
      <w:r>
        <w:rPr>
          <w:rFonts w:ascii="Times New Roman"/>
          <w:b w:val="false"/>
          <w:i w:val="false"/>
          <w:color w:val="000000"/>
          <w:sz w:val="28"/>
        </w:rPr>
        <w:t xml:space="preserve">
      з) выдворение иностранных граждан за грубое нарушение Правил пребывания иностранных граждан в Республике Казахстан; </w:t>
      </w:r>
      <w:r>
        <w:br/>
      </w:r>
      <w:r>
        <w:rPr>
          <w:rFonts w:ascii="Times New Roman"/>
          <w:b w:val="false"/>
          <w:i w:val="false"/>
          <w:color w:val="000000"/>
          <w:sz w:val="28"/>
        </w:rPr>
        <w:t xml:space="preserve">
      и) приема иностранцев и рассмотрения их заявлений; </w:t>
      </w:r>
      <w:r>
        <w:br/>
      </w:r>
      <w:r>
        <w:rPr>
          <w:rFonts w:ascii="Times New Roman"/>
          <w:b w:val="false"/>
          <w:i w:val="false"/>
          <w:color w:val="000000"/>
          <w:sz w:val="28"/>
        </w:rPr>
        <w:t xml:space="preserve">
      к) ведения персонального учета иностранцев. </w:t>
      </w:r>
      <w:r>
        <w:br/>
      </w:r>
      <w:r>
        <w:rPr>
          <w:rFonts w:ascii="Times New Roman"/>
          <w:b w:val="false"/>
          <w:i w:val="false"/>
          <w:color w:val="000000"/>
          <w:sz w:val="28"/>
        </w:rPr>
        <w:t xml:space="preserve">
      2. В соответствии с законодательством Республики Казахстан иностранными гражданами признаются лица, не являющимися гражданами Республики Казахстан и имеющие доказательства своей принадлежности к гражданству иностранного государства. </w:t>
      </w:r>
      <w:r>
        <w:br/>
      </w:r>
      <w:r>
        <w:rPr>
          <w:rFonts w:ascii="Times New Roman"/>
          <w:b w:val="false"/>
          <w:i w:val="false"/>
          <w:color w:val="000000"/>
          <w:sz w:val="28"/>
        </w:rPr>
        <w:t xml:space="preserve">
      Лица, не являющиеся гражданами Республики Казахстан и не имеющие доказательства своей принадлежности к гражданству иностранного государства, считаются лицами без гражданства. </w:t>
      </w:r>
      <w:r>
        <w:br/>
      </w:r>
      <w:r>
        <w:rPr>
          <w:rFonts w:ascii="Times New Roman"/>
          <w:b w:val="false"/>
          <w:i w:val="false"/>
          <w:color w:val="000000"/>
          <w:sz w:val="28"/>
        </w:rPr>
        <w:t xml:space="preserve">
      Все находящиеся в Республике Казахстан иностранцы по своему правовому положению делятся на две категории: постоянно проживающие и временно пребывающие. </w:t>
      </w:r>
      <w:r>
        <w:br/>
      </w:r>
      <w:r>
        <w:rPr>
          <w:rFonts w:ascii="Times New Roman"/>
          <w:b w:val="false"/>
          <w:i w:val="false"/>
          <w:color w:val="000000"/>
          <w:sz w:val="28"/>
        </w:rPr>
        <w:t xml:space="preserve">
      3. Постоянно проживающие в Республике Казахстан иностранцы имеют на то разрешение или вид на жительство, выданное органами внутренних дел в порядке, установленном настоящей Инструкцией. Они подлежат регистрации по месту постоянного жительства. </w:t>
      </w:r>
      <w:r>
        <w:br/>
      </w:r>
      <w:r>
        <w:rPr>
          <w:rFonts w:ascii="Times New Roman"/>
          <w:b w:val="false"/>
          <w:i w:val="false"/>
          <w:color w:val="000000"/>
          <w:sz w:val="28"/>
        </w:rPr>
        <w:t xml:space="preserve">
      4. Временно пребывающие на законном основании в Республике Казахстан иностранцы проживают на территории Республики Казахстан по своим заграничным паспортам или заменяющим их документам (в дальнейшем для их обозначения будет применяться термин "паспорта", если иное не будет оговорено особо), зарегистрированным в порядке, установленном настоящей Инструкцией для соответствующих категорий иностранцев, и обязаны выехать из Республики Казахстан по истечении определенного им срока пребывания. Этот срок может быть продлен в установленном порядке или сокращен органами внутренних дел по основаниям, определенным законодательством Республики Казахстан. </w:t>
      </w:r>
      <w:r>
        <w:br/>
      </w:r>
      <w:r>
        <w:rPr>
          <w:rFonts w:ascii="Times New Roman"/>
          <w:b w:val="false"/>
          <w:i w:val="false"/>
          <w:color w:val="000000"/>
          <w:sz w:val="28"/>
        </w:rPr>
        <w:t xml:space="preserve">
      Временно пребывающие иностранцы не имеют право быть трудоустроены, заниматься предпринимательской или коммерческой деятельностью, поступать на учебу в учебные заведения на территории Республики Казахстан, если это не соответствует цели приезда, указанной в визе. </w:t>
      </w:r>
      <w:r>
        <w:br/>
      </w:r>
      <w:r>
        <w:rPr>
          <w:rFonts w:ascii="Times New Roman"/>
          <w:b w:val="false"/>
          <w:i w:val="false"/>
          <w:color w:val="000000"/>
          <w:sz w:val="28"/>
        </w:rPr>
        <w:t xml:space="preserve">
      Паспорта иностранцев не являются основанием для пребывания в Республике Казахстан, если они не зарегистрированы в установленном порядке. Исключение составляют документы лиц, перечисленных в пункте 17 Правил. </w:t>
      </w:r>
      <w:r>
        <w:br/>
      </w:r>
      <w:r>
        <w:rPr>
          <w:rFonts w:ascii="Times New Roman"/>
          <w:b w:val="false"/>
          <w:i w:val="false"/>
          <w:color w:val="000000"/>
          <w:sz w:val="28"/>
        </w:rPr>
        <w:t xml:space="preserve">
      5. Наличие у иностранцев дипломатических паспортов,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дипломатических, служебных или консульских карточек МИД или</w:t>
      </w:r>
    </w:p>
    <w:p>
      <w:pPr>
        <w:spacing w:after="0"/>
        <w:ind w:left="0"/>
        <w:jc w:val="both"/>
      </w:pPr>
      <w:r>
        <w:rPr>
          <w:rFonts w:ascii="Times New Roman"/>
          <w:b w:val="false"/>
          <w:i w:val="false"/>
          <w:color w:val="000000"/>
          <w:sz w:val="28"/>
        </w:rPr>
        <w:t>паспортов ООН и его специализированных учреждений свидетельствует о</w:t>
      </w:r>
    </w:p>
    <w:p>
      <w:pPr>
        <w:spacing w:after="0"/>
        <w:ind w:left="0"/>
        <w:jc w:val="both"/>
      </w:pPr>
      <w:r>
        <w:rPr>
          <w:rFonts w:ascii="Times New Roman"/>
          <w:b w:val="false"/>
          <w:i w:val="false"/>
          <w:color w:val="000000"/>
          <w:sz w:val="28"/>
        </w:rPr>
        <w:t>том, что лица обладают установленными законодательством Республики</w:t>
      </w:r>
    </w:p>
    <w:p>
      <w:pPr>
        <w:spacing w:after="0"/>
        <w:ind w:left="0"/>
        <w:jc w:val="both"/>
      </w:pPr>
      <w:r>
        <w:rPr>
          <w:rFonts w:ascii="Times New Roman"/>
          <w:b w:val="false"/>
          <w:i w:val="false"/>
          <w:color w:val="000000"/>
          <w:sz w:val="28"/>
        </w:rPr>
        <w:t>Казахстан или международными договорами Республики Казахстан</w:t>
      </w:r>
    </w:p>
    <w:p>
      <w:pPr>
        <w:spacing w:after="0"/>
        <w:ind w:left="0"/>
        <w:jc w:val="both"/>
      </w:pPr>
      <w:r>
        <w:rPr>
          <w:rFonts w:ascii="Times New Roman"/>
          <w:b w:val="false"/>
          <w:i w:val="false"/>
          <w:color w:val="000000"/>
          <w:sz w:val="28"/>
        </w:rPr>
        <w:t>привилегиями и иммунитетами и что все возникающие в отношении них</w:t>
      </w:r>
    </w:p>
    <w:p>
      <w:pPr>
        <w:spacing w:after="0"/>
        <w:ind w:left="0"/>
        <w:jc w:val="both"/>
      </w:pPr>
      <w:r>
        <w:rPr>
          <w:rFonts w:ascii="Times New Roman"/>
          <w:b w:val="false"/>
          <w:i w:val="false"/>
          <w:color w:val="000000"/>
          <w:sz w:val="28"/>
        </w:rPr>
        <w:t>вопросы необходимо решать дипломатическим путем, т.е. через МИД</w:t>
      </w:r>
    </w:p>
    <w:p>
      <w:pPr>
        <w:spacing w:after="0"/>
        <w:ind w:left="0"/>
        <w:jc w:val="both"/>
      </w:pPr>
      <w:r>
        <w:rPr>
          <w:rFonts w:ascii="Times New Roman"/>
          <w:b w:val="false"/>
          <w:i w:val="false"/>
          <w:color w:val="000000"/>
          <w:sz w:val="28"/>
        </w:rPr>
        <w:t>Республики Казахстан и его представительства.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Въезд в Республику</w:t>
      </w:r>
    </w:p>
    <w:p>
      <w:pPr>
        <w:spacing w:after="0"/>
        <w:ind w:left="0"/>
        <w:jc w:val="both"/>
      </w:pPr>
      <w:r>
        <w:rPr>
          <w:rFonts w:ascii="Times New Roman"/>
          <w:b w:val="false"/>
          <w:i w:val="false"/>
          <w:color w:val="000000"/>
          <w:sz w:val="28"/>
        </w:rPr>
        <w:t>                    Казахстан по частным делам.</w:t>
      </w:r>
    </w:p>
    <w:p>
      <w:pPr>
        <w:spacing w:after="0"/>
        <w:ind w:left="0"/>
        <w:jc w:val="both"/>
      </w:pPr>
      <w:r>
        <w:rPr>
          <w:rFonts w:ascii="Times New Roman"/>
          <w:b w:val="false"/>
          <w:i w:val="false"/>
          <w:color w:val="000000"/>
          <w:sz w:val="28"/>
        </w:rPr>
        <w:t>                    Въезд в Республику Казахстан</w:t>
      </w:r>
    </w:p>
    <w:p>
      <w:pPr>
        <w:spacing w:after="0"/>
        <w:ind w:left="0"/>
        <w:jc w:val="both"/>
      </w:pPr>
      <w:r>
        <w:rPr>
          <w:rFonts w:ascii="Times New Roman"/>
          <w:b w:val="false"/>
          <w:i w:val="false"/>
          <w:color w:val="000000"/>
          <w:sz w:val="28"/>
        </w:rPr>
        <w:t>             иностранцев по приглашениям родственников</w:t>
      </w:r>
    </w:p>
    <w:p>
      <w:pPr>
        <w:spacing w:after="0"/>
        <w:ind w:left="0"/>
        <w:jc w:val="both"/>
      </w:pPr>
      <w:r>
        <w:rPr>
          <w:rFonts w:ascii="Times New Roman"/>
          <w:b w:val="false"/>
          <w:i w:val="false"/>
          <w:color w:val="000000"/>
          <w:sz w:val="28"/>
        </w:rPr>
        <w:t>         и знакомых, организаций, предприятий и учреждений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Граждане Республики Казахстан, а также иностранцы, постоянно проживающие в Республике Казахстан, для приглашения в Республику Казахстан иностранных граждан представляют в органы внутренних дел, по месту жительства, заявление-анкету (приложение N 1) в двух экземплярах, квитанцию об уплате государственной пошлины. </w:t>
      </w:r>
      <w:r>
        <w:br/>
      </w:r>
      <w:r>
        <w:rPr>
          <w:rFonts w:ascii="Times New Roman"/>
          <w:b w:val="false"/>
          <w:i w:val="false"/>
          <w:color w:val="000000"/>
          <w:sz w:val="28"/>
        </w:rPr>
        <w:t xml:space="preserve">
      При положительном рассмотрении таких обращений заявителям выдаются приглашения установленного образца (приложение N 2), которые направляются ими за границу приглашаемым лицам. Для въезда граждан государств, с которыми Республикой Казахстан заключены соглашения о безвизовых поездках, приглашения являются разрешением для въезда в Республику Казахстан. </w:t>
      </w:r>
      <w:r>
        <w:br/>
      </w:r>
      <w:r>
        <w:rPr>
          <w:rFonts w:ascii="Times New Roman"/>
          <w:b w:val="false"/>
          <w:i w:val="false"/>
          <w:color w:val="000000"/>
          <w:sz w:val="28"/>
        </w:rPr>
        <w:t xml:space="preserve">
      Иностранные граждане из других государств обращаются с полученными приглашениями в консульские учреждения Республики Казахстан за границей или других государств, уполномоченных Министерством иностранных дел Республики Казахстан, для получения въездных-выездных виз. </w:t>
      </w:r>
      <w:r>
        <w:br/>
      </w:r>
      <w:r>
        <w:rPr>
          <w:rFonts w:ascii="Times New Roman"/>
          <w:b w:val="false"/>
          <w:i w:val="false"/>
          <w:color w:val="000000"/>
          <w:sz w:val="28"/>
        </w:rPr>
        <w:t xml:space="preserve">
      7. В случае приглашения в Республику Казахстан иностранных граждан в связи с тяжелой болезнью родственников или их смертью заявитель направляет им телеграфное сообщение, заверенное соответствующими медицинскими учреждениями. На основании этих телеграмм консульские учреждения Республики Казахстан за границей выдают иностранным гражданам въездные-выездные визы. </w:t>
      </w:r>
      <w:r>
        <w:br/>
      </w:r>
      <w:r>
        <w:rPr>
          <w:rFonts w:ascii="Times New Roman"/>
          <w:b w:val="false"/>
          <w:i w:val="false"/>
          <w:color w:val="000000"/>
          <w:sz w:val="28"/>
        </w:rPr>
        <w:t xml:space="preserve">
      8. Въезд в Республику Казахстан родственников и знакомых иностранных граждан, находящихся в Республике Казахстан по служебным делам, на учебе (стажировке), рассматриваются органами внутренних дел на основании письменных обращений принимающих организаций. Вместе с письменными обращениями принимающие организации представляют также заявления-анкеты (приложение N 1), заполненные иностранными гражданами, приглашающими своих родственников и знакомых из-за границы. Приглашения в этом случае иностранцам выдаются через представителей этих организаций. </w:t>
      </w:r>
      <w:r>
        <w:br/>
      </w:r>
      <w:r>
        <w:rPr>
          <w:rFonts w:ascii="Times New Roman"/>
          <w:b w:val="false"/>
          <w:i w:val="false"/>
          <w:color w:val="000000"/>
          <w:sz w:val="28"/>
        </w:rPr>
        <w:t xml:space="preserve">
      9. Поступившие документы проверяются по учетам подразделений паспортной и визовой работы и согласовываются с органами национальной безопасности. Согласованию с Комитетом Национальной Безопасности, а в необходимых случаях с Министерством обороны (при посещении космодрома "Байконур" и прилегающих объектов) подлежат материалы о въезде в районы, закрытые для посещения иностранцами. </w:t>
      </w:r>
      <w:r>
        <w:br/>
      </w:r>
      <w:r>
        <w:rPr>
          <w:rFonts w:ascii="Times New Roman"/>
          <w:b w:val="false"/>
          <w:i w:val="false"/>
          <w:color w:val="000000"/>
          <w:sz w:val="28"/>
        </w:rPr>
        <w:t xml:space="preserve">
      10. Лица, приглашающие в Республику Казахстан иностранных граждан по частным делам, берут на себя обязательства по обеспечению их жилой площадью и необходимым содержанием. </w:t>
      </w:r>
      <w:r>
        <w:br/>
      </w:r>
      <w:r>
        <w:rPr>
          <w:rFonts w:ascii="Times New Roman"/>
          <w:b w:val="false"/>
          <w:i w:val="false"/>
          <w:color w:val="000000"/>
          <w:sz w:val="28"/>
        </w:rPr>
        <w:t xml:space="preserve">
      Обязательства по предоставлению жилой площади иностранцам, прибывающим в Республику Казахстан по приглашению иностранных граждан, находящихся по линии принимающих организаций, берут на себя эти организации, что должно быть отражено в их обращении в органы внутренних дел. </w:t>
      </w:r>
      <w:r>
        <w:br/>
      </w:r>
      <w:r>
        <w:rPr>
          <w:rFonts w:ascii="Times New Roman"/>
          <w:b w:val="false"/>
          <w:i w:val="false"/>
          <w:color w:val="000000"/>
          <w:sz w:val="28"/>
        </w:rPr>
        <w:t xml:space="preserve">
      11. Иностранцу, лицу без гражданства может быть отказано во въезде в Республику Казахстан, а также он может быть выдворен из Республики Казахстан, если он: </w:t>
      </w:r>
      <w:r>
        <w:br/>
      </w:r>
      <w:r>
        <w:rPr>
          <w:rFonts w:ascii="Times New Roman"/>
          <w:b w:val="false"/>
          <w:i w:val="false"/>
          <w:color w:val="000000"/>
          <w:sz w:val="28"/>
        </w:rPr>
        <w:t xml:space="preserve">
      а) совершил преступление против мира и безопасности человечества, предусмотренное международным правом; </w:t>
      </w:r>
      <w:r>
        <w:br/>
      </w:r>
      <w:r>
        <w:rPr>
          <w:rFonts w:ascii="Times New Roman"/>
          <w:b w:val="false"/>
          <w:i w:val="false"/>
          <w:color w:val="000000"/>
          <w:sz w:val="28"/>
        </w:rPr>
        <w:t xml:space="preserve">
      б) сознательно выступает против суверенитета и независимости Республики Казахстан, призывает к нарушению единства и целостности ее территории; </w:t>
      </w:r>
      <w:r>
        <w:br/>
      </w:r>
      <w:r>
        <w:rPr>
          <w:rFonts w:ascii="Times New Roman"/>
          <w:b w:val="false"/>
          <w:i w:val="false"/>
          <w:color w:val="000000"/>
          <w:sz w:val="28"/>
        </w:rPr>
        <w:t xml:space="preserve">
      в) разжигает межгосударственную, межнациональную и религиозную вражду; </w:t>
      </w:r>
      <w:r>
        <w:br/>
      </w:r>
      <w:r>
        <w:rPr>
          <w:rFonts w:ascii="Times New Roman"/>
          <w:b w:val="false"/>
          <w:i w:val="false"/>
          <w:color w:val="000000"/>
          <w:sz w:val="28"/>
        </w:rPr>
        <w:t xml:space="preserve">
      г) осуществляет противоправные действия, угрожающие государственной безопасности, общественному порядку, здоровью населения Республики Казахстан; </w:t>
      </w:r>
      <w:r>
        <w:br/>
      </w:r>
      <w:r>
        <w:rPr>
          <w:rFonts w:ascii="Times New Roman"/>
          <w:b w:val="false"/>
          <w:i w:val="false"/>
          <w:color w:val="000000"/>
          <w:sz w:val="28"/>
        </w:rPr>
        <w:t xml:space="preserve">
      д) осужден за террористическую деятельность, либо признан судом особо опасным рецидивистом; </w:t>
      </w:r>
      <w:r>
        <w:br/>
      </w:r>
      <w:r>
        <w:rPr>
          <w:rFonts w:ascii="Times New Roman"/>
          <w:b w:val="false"/>
          <w:i w:val="false"/>
          <w:color w:val="000000"/>
          <w:sz w:val="28"/>
        </w:rPr>
        <w:t xml:space="preserve">
      е) при подаче ходатайства о въезде представил ложные сведения о себе или незаконно прибыл в Республику Казахстан; </w:t>
      </w:r>
      <w:r>
        <w:br/>
      </w:r>
      <w:r>
        <w:rPr>
          <w:rFonts w:ascii="Times New Roman"/>
          <w:b w:val="false"/>
          <w:i w:val="false"/>
          <w:color w:val="000000"/>
          <w:sz w:val="28"/>
        </w:rPr>
        <w:t xml:space="preserve">
      ж) ранее выдворялся из Республики Казахстан; </w:t>
      </w:r>
      <w:r>
        <w:br/>
      </w:r>
      <w:r>
        <w:rPr>
          <w:rFonts w:ascii="Times New Roman"/>
          <w:b w:val="false"/>
          <w:i w:val="false"/>
          <w:color w:val="000000"/>
          <w:sz w:val="28"/>
        </w:rPr>
        <w:t xml:space="preserve">
      з) в иных предусмотренных законами Республики Казахстан случаях. </w:t>
      </w:r>
      <w:r>
        <w:br/>
      </w:r>
      <w:r>
        <w:rPr>
          <w:rFonts w:ascii="Times New Roman"/>
          <w:b w:val="false"/>
          <w:i w:val="false"/>
          <w:color w:val="000000"/>
          <w:sz w:val="28"/>
        </w:rPr>
        <w:t xml:space="preserve">
      12. Ходатайства граждан Республики Казахстан, иностранных граждан и лиц без гражданства о приглашении родственников и знакомых из-за границы рассматриваются в месячный срок с момента подачи в органы внутренних дел всех необходимых для рассмотрения документов. В эти же сроки рассматриваются обращения принимающих организаций. </w:t>
      </w:r>
      <w:r>
        <w:br/>
      </w:r>
      <w:r>
        <w:rPr>
          <w:rFonts w:ascii="Times New Roman"/>
          <w:b w:val="false"/>
          <w:i w:val="false"/>
          <w:color w:val="000000"/>
          <w:sz w:val="28"/>
        </w:rPr>
        <w:t>
 </w:t>
      </w:r>
      <w:r>
        <w:br/>
      </w:r>
      <w:r>
        <w:rPr>
          <w:rFonts w:ascii="Times New Roman"/>
          <w:b w:val="false"/>
          <w:i w:val="false"/>
          <w:color w:val="000000"/>
          <w:sz w:val="28"/>
        </w:rPr>
        <w:t xml:space="preserve">
               Въезд в Республику Казахстан иностранцев </w:t>
      </w:r>
      <w:r>
        <w:br/>
      </w:r>
      <w:r>
        <w:rPr>
          <w:rFonts w:ascii="Times New Roman"/>
          <w:b w:val="false"/>
          <w:i w:val="false"/>
          <w:color w:val="000000"/>
          <w:sz w:val="28"/>
        </w:rPr>
        <w:t xml:space="preserve">
                с целью посещения могил родственников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Иностранные граждане и лица без гражданства въезжают в республику Казахстан с целью посещения могил родственников по въездным-выездным визам, выдаваемым дипломатическими и консульскими представительствами Республики Казахстан за границей. </w:t>
      </w:r>
      <w:r>
        <w:br/>
      </w:r>
      <w:r>
        <w:rPr>
          <w:rFonts w:ascii="Times New Roman"/>
          <w:b w:val="false"/>
          <w:i w:val="false"/>
          <w:color w:val="000000"/>
          <w:sz w:val="28"/>
        </w:rPr>
        <w:t xml:space="preserve">
      14. Для оформления въезда в Республику Казахстан с целью посещения могил родственников иностранные граждане представляют в дипломатические и консульские учреждения Республики Казахстан за границей следующие документы: </w:t>
      </w:r>
      <w:r>
        <w:br/>
      </w:r>
      <w:r>
        <w:rPr>
          <w:rFonts w:ascii="Times New Roman"/>
          <w:b w:val="false"/>
          <w:i w:val="false"/>
          <w:color w:val="000000"/>
          <w:sz w:val="28"/>
        </w:rPr>
        <w:t xml:space="preserve">
      - заявление произвольной формы с изложением необходимости такой поездки, отношения к умершему, указанием времени и срока пребывания в Республике Казахстан и т.п.; </w:t>
      </w:r>
      <w:r>
        <w:br/>
      </w:r>
      <w:r>
        <w:rPr>
          <w:rFonts w:ascii="Times New Roman"/>
          <w:b w:val="false"/>
          <w:i w:val="false"/>
          <w:color w:val="000000"/>
          <w:sz w:val="28"/>
        </w:rPr>
        <w:t xml:space="preserve">
      - заполненную анкету (приложение N 1) на каждого въезжающего, достигшего 16-летнего возраста (выдается консульским учреждением); </w:t>
      </w:r>
      <w:r>
        <w:br/>
      </w:r>
      <w:r>
        <w:rPr>
          <w:rFonts w:ascii="Times New Roman"/>
          <w:b w:val="false"/>
          <w:i w:val="false"/>
          <w:color w:val="000000"/>
          <w:sz w:val="28"/>
        </w:rPr>
        <w:t xml:space="preserve">
      - справку Исполкома ОКП и КК Республики Казахстан или справку национального общества Красного Креста, подтверждающую место захоронения и сохранность могилы родственников в Республике Казахстан. Срок действия справки 5 лет. </w:t>
      </w:r>
      <w:r>
        <w:br/>
      </w:r>
      <w:r>
        <w:rPr>
          <w:rFonts w:ascii="Times New Roman"/>
          <w:b w:val="false"/>
          <w:i w:val="false"/>
          <w:color w:val="000000"/>
          <w:sz w:val="28"/>
        </w:rPr>
        <w:t xml:space="preserve">
      К заявлению могут быть приложены другие документы, имеющие отношение к ходатайству. </w:t>
      </w:r>
      <w:r>
        <w:br/>
      </w:r>
      <w:r>
        <w:rPr>
          <w:rFonts w:ascii="Times New Roman"/>
          <w:b w:val="false"/>
          <w:i w:val="false"/>
          <w:color w:val="000000"/>
          <w:sz w:val="28"/>
        </w:rPr>
        <w:t xml:space="preserve">
      15. Дипломатические и консульские представительства Республики Казахстан за границей выносят заключения по ходатайству заявителей и высказывают свое мнение о целесообразности такой поездки. </w:t>
      </w:r>
      <w:r>
        <w:br/>
      </w:r>
      <w:r>
        <w:rPr>
          <w:rFonts w:ascii="Times New Roman"/>
          <w:b w:val="false"/>
          <w:i w:val="false"/>
          <w:color w:val="000000"/>
          <w:sz w:val="28"/>
        </w:rPr>
        <w:t xml:space="preserve">
      Принятые документы вместе с заключением направляются через МИД Республики Казахстан в ГУВД, УВД, на территории обслуживания которых находится захоронение. </w:t>
      </w:r>
      <w:r>
        <w:br/>
      </w:r>
      <w:r>
        <w:rPr>
          <w:rFonts w:ascii="Times New Roman"/>
          <w:b w:val="false"/>
          <w:i w:val="false"/>
          <w:color w:val="000000"/>
          <w:sz w:val="28"/>
        </w:rPr>
        <w:t xml:space="preserve">
      16. Срок пребывания в Республике Казахстан для посещения могил родственников определяется в каждом конкретном случае в индивидуальном порядке и, как правило, не должен превышать 30 суток. </w:t>
      </w:r>
      <w:r>
        <w:br/>
      </w:r>
      <w:r>
        <w:rPr>
          <w:rFonts w:ascii="Times New Roman"/>
          <w:b w:val="false"/>
          <w:i w:val="false"/>
          <w:color w:val="000000"/>
          <w:sz w:val="28"/>
        </w:rPr>
        <w:t xml:space="preserve">
      17. О принятом решении отделы паспортной и визовой работы ГУВД, УВД в месячный срок сообщают в Консульское управление МИД Республики Казахстан. В сообщении должно быть отражено на какой срок, в какую местность и в какое время заявителю разрешен въезд в Республику Казахстан. </w:t>
      </w:r>
      <w:r>
        <w:br/>
      </w:r>
      <w:r>
        <w:rPr>
          <w:rFonts w:ascii="Times New Roman"/>
          <w:b w:val="false"/>
          <w:i w:val="false"/>
          <w:color w:val="000000"/>
          <w:sz w:val="28"/>
        </w:rPr>
        <w:t xml:space="preserve">
      18. Прибывшие в Республику Казахстан для посещения могил иностранцы регистрируются на общих основаниях в горрайорганах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въезда в Республику </w:t>
      </w:r>
      <w:r>
        <w:br/>
      </w:r>
      <w:r>
        <w:rPr>
          <w:rFonts w:ascii="Times New Roman"/>
          <w:b w:val="false"/>
          <w:i w:val="false"/>
          <w:color w:val="000000"/>
          <w:sz w:val="28"/>
        </w:rPr>
        <w:t xml:space="preserve">
                 Казахстан для встречи с осужденными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Иностранцы, отбывающие наказание в исправительно-трудовых учреждениях на территории Республики Казахстан, в соответствии с действующим законодательством имеют право на свидание с родственниками и иными лицами, проживающими как в Республике Казахстан, так и за границей. Свидания осуществляются в соответствии с исправительно-трудовым кодексом Республики Казахстан. </w:t>
      </w:r>
      <w:r>
        <w:br/>
      </w:r>
      <w:r>
        <w:rPr>
          <w:rFonts w:ascii="Times New Roman"/>
          <w:b w:val="false"/>
          <w:i w:val="false"/>
          <w:color w:val="000000"/>
          <w:sz w:val="28"/>
        </w:rPr>
        <w:t xml:space="preserve">
      Осужденные иностранцы с просьбой о свидании обращаются к администрации исправительно-трудовых учреждений, которые о принятом решении по этим просьбам сообщают в Главное управление учреждений исправительных систем МВД Республики Казахстан. </w:t>
      </w:r>
      <w:r>
        <w:br/>
      </w:r>
      <w:r>
        <w:rPr>
          <w:rFonts w:ascii="Times New Roman"/>
          <w:b w:val="false"/>
          <w:i w:val="false"/>
          <w:color w:val="000000"/>
          <w:sz w:val="28"/>
        </w:rPr>
        <w:t xml:space="preserve">
      20. На основании сообщений исправительно-трудовых учреждений с мест ГУУИС МВД Республики Казахстан принимает решение о месте и времени проведения свиданий и сообщает в Консульское управление МИД Республики Казахстан, которое дает указание консульским учреждениям за границей о выдаче въездных-выездных виз иностранным гражданам, лицам без гражданства, получившим разрешение на свидания. </w:t>
      </w:r>
      <w:r>
        <w:br/>
      </w:r>
      <w:r>
        <w:rPr>
          <w:rFonts w:ascii="Times New Roman"/>
          <w:b w:val="false"/>
          <w:i w:val="false"/>
          <w:color w:val="000000"/>
          <w:sz w:val="28"/>
        </w:rPr>
        <w:t xml:space="preserve">
      О месте и дате проведения свидания ГУУИС МВД Республики Казахстан информируется соответствующие УВД, которые осуществляют контроль за режимом свидания, проживанием и своевременным выездом из Республики Казахстан прибывших из-за границы лиц. Регистрация прибывших производится в органах внутренних дел. </w:t>
      </w:r>
      <w:r>
        <w:br/>
      </w:r>
      <w:r>
        <w:rPr>
          <w:rFonts w:ascii="Times New Roman"/>
          <w:b w:val="false"/>
          <w:i w:val="false"/>
          <w:color w:val="000000"/>
          <w:sz w:val="28"/>
        </w:rPr>
        <w:t xml:space="preserve">
      21. При обращении родственников и знакомых лица, отбывающего наказание в Республике Казахстан, проживающих за границей, консульское учреждение Республики Казахстан через МИД информирует об этом органы внутренних дел и национальной безопасности. После принятия положительного решения органы, исполняющие наказание, сообщают об этом в Министерство иностранных дел на основании чего консульским учреждениям выдается въездная-выездная виза.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Регистрация паспортов иностранцев, временно </w:t>
      </w:r>
      <w:r>
        <w:br/>
      </w:r>
      <w:r>
        <w:rPr>
          <w:rFonts w:ascii="Times New Roman"/>
          <w:b w:val="false"/>
          <w:i w:val="false"/>
          <w:color w:val="000000"/>
          <w:sz w:val="28"/>
        </w:rPr>
        <w:t xml:space="preserve">
             пребывающих в Республике Казахстан и их учет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Регистрация паспортов иностранцев, временно прибывающих в Республику Казахстан, осуществляют в соответствии со своей компетенцией Министерство иностранных дел Республики Казахстан, его представительства, органы внутренних дел, гостиницы. </w:t>
      </w:r>
      <w:r>
        <w:br/>
      </w:r>
      <w:r>
        <w:rPr>
          <w:rFonts w:ascii="Times New Roman"/>
          <w:b w:val="false"/>
          <w:i w:val="false"/>
          <w:color w:val="000000"/>
          <w:sz w:val="28"/>
        </w:rPr>
        <w:t xml:space="preserve">
      23. Порядок регистрации (продление срока действия регистрации) паспортов иностранцев, прибывших в Республику Казахстан по линии Министерства иностранных дел Республики Казахстан и его представительств, определяется этими организациями. </w:t>
      </w:r>
      <w:r>
        <w:br/>
      </w:r>
      <w:r>
        <w:rPr>
          <w:rFonts w:ascii="Times New Roman"/>
          <w:b w:val="false"/>
          <w:i w:val="false"/>
          <w:color w:val="000000"/>
          <w:sz w:val="28"/>
        </w:rPr>
        <w:t xml:space="preserve">
      24. Паспорта иностранцев, прибывших в Республику Казахстан по линии принимающих организаций (за исключением туристов) на срок, не превышающих 30 суток, регистрируются в горрайорганах внутренних дел по месту проживания в течение трех суток после прибытия их в организацию, исключая выходные и праздничные дни, а в г. Алматы в ГУВД. Лица, въехавшие на срок более 30 суток, регистрируются в УВД - ГУВД. </w:t>
      </w:r>
      <w:r>
        <w:br/>
      </w:r>
      <w:r>
        <w:rPr>
          <w:rFonts w:ascii="Times New Roman"/>
          <w:b w:val="false"/>
          <w:i w:val="false"/>
          <w:color w:val="000000"/>
          <w:sz w:val="28"/>
        </w:rPr>
        <w:t xml:space="preserve">
      25. Основанием для регистрации паспортов иностранцев являются визы, соглашения, договоры и контракты в соответствии с которыми они прибыли в Республику Казахстан. Регистрация оформляется путем проставления соответствующего штампа (приложение N 3) в визе, паспорте, а в исключительных случаях на отдельном листе бумаги. </w:t>
      </w:r>
      <w:r>
        <w:br/>
      </w:r>
      <w:r>
        <w:rPr>
          <w:rFonts w:ascii="Times New Roman"/>
          <w:b w:val="false"/>
          <w:i w:val="false"/>
          <w:color w:val="000000"/>
          <w:sz w:val="28"/>
        </w:rPr>
        <w:t xml:space="preserve">
      Штамп или запись о регистрации туристических групп, заверенные гербовой печатью, проставляется на обратной стороне групповых виз или коллективных списков. </w:t>
      </w:r>
      <w:r>
        <w:br/>
      </w:r>
      <w:r>
        <w:rPr>
          <w:rFonts w:ascii="Times New Roman"/>
          <w:b w:val="false"/>
          <w:i w:val="false"/>
          <w:color w:val="000000"/>
          <w:sz w:val="28"/>
        </w:rPr>
        <w:t xml:space="preserve">
      Запись в штампе производится разборчиво, а в случае внесения исправлений, они оговариваются. </w:t>
      </w:r>
      <w:r>
        <w:br/>
      </w:r>
      <w:r>
        <w:rPr>
          <w:rFonts w:ascii="Times New Roman"/>
          <w:b w:val="false"/>
          <w:i w:val="false"/>
          <w:color w:val="000000"/>
          <w:sz w:val="28"/>
        </w:rPr>
        <w:t xml:space="preserve">
      Регистрация заверяется подписью сотрудника, оформившего ее. Запись о регистрации производится в журнале установленной формы (приложение N 4). </w:t>
      </w:r>
      <w:r>
        <w:br/>
      </w:r>
      <w:r>
        <w:rPr>
          <w:rFonts w:ascii="Times New Roman"/>
          <w:b w:val="false"/>
          <w:i w:val="false"/>
          <w:color w:val="000000"/>
          <w:sz w:val="28"/>
        </w:rPr>
        <w:t xml:space="preserve">
      26. Учет прибывших иностранцев в гостиницах и принимающих организациях ведется по журналу (приложение N 5), который должен быть пронумерован, прошнурован, скреплен печатью и подписью начальника управления (отдела) внешних сношений и (протокольной службы) принимающей организации, руководителем этой организации или гостиницы. Внесенные исправления оговариваются. </w:t>
      </w:r>
      <w:r>
        <w:br/>
      </w:r>
      <w:r>
        <w:rPr>
          <w:rFonts w:ascii="Times New Roman"/>
          <w:b w:val="false"/>
          <w:i w:val="false"/>
          <w:color w:val="000000"/>
          <w:sz w:val="28"/>
        </w:rPr>
        <w:t xml:space="preserve">
      27. Организации, принимающие иностранных туристов, обязаны заблаговременно, но не позднее, чем за 24 часа, сообщить в органы внутренних дел о их прибытии, маршрутах и месте проживания. </w:t>
      </w:r>
      <w:r>
        <w:br/>
      </w:r>
      <w:r>
        <w:rPr>
          <w:rFonts w:ascii="Times New Roman"/>
          <w:b w:val="false"/>
          <w:i w:val="false"/>
          <w:color w:val="000000"/>
          <w:sz w:val="28"/>
        </w:rPr>
        <w:t xml:space="preserve">
      28. В гостиницах регистрируются паспорта иностранцев, прибывших по визе туризм, на срок, не превышающий 30 суток, по журналу (приложение 5). </w:t>
      </w:r>
      <w:r>
        <w:br/>
      </w:r>
      <w:r>
        <w:rPr>
          <w:rFonts w:ascii="Times New Roman"/>
          <w:b w:val="false"/>
          <w:i w:val="false"/>
          <w:color w:val="000000"/>
          <w:sz w:val="28"/>
        </w:rPr>
        <w:t xml:space="preserve">
      Иностранные граждане сдают администрации свои загранпаспорта, визы, коллективные списки и туры, которые после регистрации возвращаются владельцам. </w:t>
      </w:r>
      <w:r>
        <w:br/>
      </w:r>
      <w:r>
        <w:rPr>
          <w:rFonts w:ascii="Times New Roman"/>
          <w:b w:val="false"/>
          <w:i w:val="false"/>
          <w:color w:val="000000"/>
          <w:sz w:val="28"/>
        </w:rPr>
        <w:t xml:space="preserve">
      Раз в квартал администрация гостиниц сообщает органам внутренних дел о количестве зарегистрированных иностранных граждан. </w:t>
      </w:r>
      <w:r>
        <w:br/>
      </w:r>
      <w:r>
        <w:rPr>
          <w:rFonts w:ascii="Times New Roman"/>
          <w:b w:val="false"/>
          <w:i w:val="false"/>
          <w:color w:val="000000"/>
          <w:sz w:val="28"/>
        </w:rPr>
        <w:t xml:space="preserve">
      29. Регистрация оформляется на сроки, указанные в турах, письменных обращениях принимающих организаций, постоянных иностранных представительств, но не выше срока действия виз и паспортов иностранцев. </w:t>
      </w:r>
      <w:r>
        <w:br/>
      </w:r>
      <w:r>
        <w:rPr>
          <w:rFonts w:ascii="Times New Roman"/>
          <w:b w:val="false"/>
          <w:i w:val="false"/>
          <w:color w:val="000000"/>
          <w:sz w:val="28"/>
        </w:rPr>
        <w:t xml:space="preserve">
      30. Паспорта иностранных учащихся, зачисленных на подготовительные факультеты учебных заведений, регистрируются на срок учебы на этих факультетах. По окончании подготовительного факультета и зачисления иностранцев на учебу регистрация их паспортов продлевается на весь срок учебы на основании письменных ходатайств администрации учебных заведений. Продление срока действия регистрации производится в соответствии с разделом IV настоящей Инструкции. </w:t>
      </w:r>
      <w:r>
        <w:br/>
      </w:r>
      <w:r>
        <w:rPr>
          <w:rFonts w:ascii="Times New Roman"/>
          <w:b w:val="false"/>
          <w:i w:val="false"/>
          <w:color w:val="000000"/>
          <w:sz w:val="28"/>
        </w:rPr>
        <w:t xml:space="preserve">
      31. Для оформления регистрации паспорта иностранца принимающие организации представляют в органы внутренних дел следующие документы: </w:t>
      </w:r>
      <w:r>
        <w:br/>
      </w:r>
      <w:r>
        <w:rPr>
          <w:rFonts w:ascii="Times New Roman"/>
          <w:b w:val="false"/>
          <w:i w:val="false"/>
          <w:color w:val="000000"/>
          <w:sz w:val="28"/>
        </w:rPr>
        <w:t xml:space="preserve">
      - письменное обращение установленного образца (приложение N 6); </w:t>
      </w:r>
      <w:r>
        <w:br/>
      </w:r>
      <w:r>
        <w:rPr>
          <w:rFonts w:ascii="Times New Roman"/>
          <w:b w:val="false"/>
          <w:i w:val="false"/>
          <w:color w:val="000000"/>
          <w:sz w:val="28"/>
        </w:rPr>
        <w:t xml:space="preserve">
      - паспорт иностранца; </w:t>
      </w:r>
      <w:r>
        <w:br/>
      </w:r>
      <w:r>
        <w:rPr>
          <w:rFonts w:ascii="Times New Roman"/>
          <w:b w:val="false"/>
          <w:i w:val="false"/>
          <w:color w:val="000000"/>
          <w:sz w:val="28"/>
        </w:rPr>
        <w:t xml:space="preserve">
      - три фотокарточки (33х43 мм); </w:t>
      </w:r>
      <w:r>
        <w:br/>
      </w:r>
      <w:r>
        <w:rPr>
          <w:rFonts w:ascii="Times New Roman"/>
          <w:b w:val="false"/>
          <w:i w:val="false"/>
          <w:color w:val="000000"/>
          <w:sz w:val="28"/>
        </w:rPr>
        <w:t xml:space="preserve">
      - квитанцию об уплате госпошлины и за услуги; </w:t>
      </w:r>
      <w:r>
        <w:br/>
      </w:r>
      <w:r>
        <w:rPr>
          <w:rFonts w:ascii="Times New Roman"/>
          <w:b w:val="false"/>
          <w:i w:val="false"/>
          <w:color w:val="000000"/>
          <w:sz w:val="28"/>
        </w:rPr>
        <w:t xml:space="preserve">
      А на лиц, прибывших на срок свыше одного года кроме того: </w:t>
      </w:r>
      <w:r>
        <w:br/>
      </w:r>
      <w:r>
        <w:rPr>
          <w:rFonts w:ascii="Times New Roman"/>
          <w:b w:val="false"/>
          <w:i w:val="false"/>
          <w:color w:val="000000"/>
          <w:sz w:val="28"/>
        </w:rPr>
        <w:t xml:space="preserve">
      - учетные карточки (приложение N 16) (карточки заполняются, как правило, на пишущей машинке без использования копировальной бумаги. В случае заполнения их от руки фамилия, имя и отчество пишутся печатными буквами); </w:t>
      </w:r>
      <w:r>
        <w:br/>
      </w:r>
      <w:r>
        <w:rPr>
          <w:rFonts w:ascii="Times New Roman"/>
          <w:b w:val="false"/>
          <w:i w:val="false"/>
          <w:color w:val="000000"/>
          <w:sz w:val="28"/>
        </w:rPr>
        <w:t xml:space="preserve">
      - талоны статистического учета, листки прибытия, в которых в правом верхнем углу проставляется буква "И". </w:t>
      </w:r>
      <w:r>
        <w:br/>
      </w:r>
      <w:r>
        <w:rPr>
          <w:rFonts w:ascii="Times New Roman"/>
          <w:b w:val="false"/>
          <w:i w:val="false"/>
          <w:color w:val="000000"/>
          <w:sz w:val="28"/>
        </w:rPr>
        <w:t xml:space="preserve">
      32. Иностранные представительства представляют такие же документы, за исключением учетных карточек Ф-16. На иностранцев, прибывших в Республику Казахстан по линии постоянных иностранных представительств, а также по частным делам, учетные карточки составляются работником органов внутренних дел. </w:t>
      </w:r>
      <w:r>
        <w:br/>
      </w:r>
      <w:r>
        <w:rPr>
          <w:rFonts w:ascii="Times New Roman"/>
          <w:b w:val="false"/>
          <w:i w:val="false"/>
          <w:color w:val="000000"/>
          <w:sz w:val="28"/>
        </w:rPr>
        <w:t xml:space="preserve">
      33. Регистрация паспортов иностранцев, въехавших в Республику Казахстан по частным делам, производится на основании имеющихся у них виз или свидетельств (телеграмм) о приглашении. Кроме виз, свидетельств (телеграмм) о приглашении, иностранцы представляют документы об уплате госпошлины. </w:t>
      </w:r>
      <w:r>
        <w:br/>
      </w:r>
      <w:r>
        <w:rPr>
          <w:rFonts w:ascii="Times New Roman"/>
          <w:b w:val="false"/>
          <w:i w:val="false"/>
          <w:color w:val="000000"/>
          <w:sz w:val="28"/>
        </w:rPr>
        <w:t xml:space="preserve">
      34. При направлении иностранцев для продолжения работы или учебы в другие местности Республики Казахстан, открытые для посещения иностранцами, принимающие организации информируют об этом органы внутренних дел по месту прежнего жительства выезжающих иностранцев. Органом внутренних дел выдается вкладыш к паспорту (приложение N 7). При выезде иностранцев в закрытые местности Республики Казахстан принимающие организации через органы внутренних дел оформляют им соответствующее разрешение-пропуск в соответствии с приказом МВД Республики Казахстан от 4 апреля 1994 года N 92 п. 17. Вопрос въезда в закрытые районы согласовывается органами внутренних дел с Комитетом национальной безопасности. </w:t>
      </w:r>
      <w:r>
        <w:br/>
      </w:r>
      <w:r>
        <w:rPr>
          <w:rFonts w:ascii="Times New Roman"/>
          <w:b w:val="false"/>
          <w:i w:val="false"/>
          <w:color w:val="000000"/>
          <w:sz w:val="28"/>
        </w:rPr>
        <w:t xml:space="preserve">
      Прибытие иностранца к новому месту работы, учебы оформляется органами внутренних дел на основании письменного обращения принимающей организации, о чем делается соответствующая запись в журнале регистрации. В паспорте проставляется штамп о регистрации по новому месту пребывания. </w:t>
      </w:r>
      <w:r>
        <w:br/>
      </w:r>
      <w:r>
        <w:rPr>
          <w:rFonts w:ascii="Times New Roman"/>
          <w:b w:val="false"/>
          <w:i w:val="false"/>
          <w:color w:val="000000"/>
          <w:sz w:val="28"/>
        </w:rPr>
        <w:t xml:space="preserve">
      35. Штамп о регистрации проставляется по месту первого обращения иностранца. </w:t>
      </w:r>
      <w:r>
        <w:br/>
      </w:r>
      <w:r>
        <w:rPr>
          <w:rFonts w:ascii="Times New Roman"/>
          <w:b w:val="false"/>
          <w:i w:val="false"/>
          <w:color w:val="000000"/>
          <w:sz w:val="28"/>
        </w:rPr>
        <w:t xml:space="preserve">
      36. Срок разрешенного пребывания в Республике Казахстан и действия регистрации паспортов иностранцами прекращается: </w:t>
      </w:r>
      <w:r>
        <w:br/>
      </w:r>
      <w:r>
        <w:rPr>
          <w:rFonts w:ascii="Times New Roman"/>
          <w:b w:val="false"/>
          <w:i w:val="false"/>
          <w:color w:val="000000"/>
          <w:sz w:val="28"/>
        </w:rPr>
        <w:t xml:space="preserve">
      - выезжающих из Республики Казахстан по выездным визам - в последний день срока действия виз; </w:t>
      </w:r>
      <w:r>
        <w:br/>
      </w:r>
      <w:r>
        <w:rPr>
          <w:rFonts w:ascii="Times New Roman"/>
          <w:b w:val="false"/>
          <w:i w:val="false"/>
          <w:color w:val="000000"/>
          <w:sz w:val="28"/>
        </w:rPr>
        <w:t xml:space="preserve">
      - въехавших в безвизовом порядке - в последний день срока действия регистрации; </w:t>
      </w:r>
      <w:r>
        <w:br/>
      </w:r>
      <w:r>
        <w:rPr>
          <w:rFonts w:ascii="Times New Roman"/>
          <w:b w:val="false"/>
          <w:i w:val="false"/>
          <w:color w:val="000000"/>
          <w:sz w:val="28"/>
        </w:rPr>
        <w:t xml:space="preserve">
      - выехавших из Республики Казахстан по выездным-въездным визам в случае их невозвращения в Республику Казахстан - по истечении месяца со дня окончания срока действия визы на въезд в Республику Казахстан, если из Казахстанского дипломатического представительства или консульского учреждения Республики Казахстан за границей не поступит информация о причине задержки въезда иностранца в Казахстан. </w:t>
      </w:r>
      <w:r>
        <w:br/>
      </w:r>
      <w:r>
        <w:rPr>
          <w:rFonts w:ascii="Times New Roman"/>
          <w:b w:val="false"/>
          <w:i w:val="false"/>
          <w:color w:val="000000"/>
          <w:sz w:val="28"/>
        </w:rPr>
        <w:t xml:space="preserve">
      37. Принимающие организации о всех иностранцах, не возвратившихся из-за границы в течение месяца после окончания отпуска, каникул, сообщают в ГУВД, УВД для снятия их с учета. Кроме того, в установленном порядке для регистрации предоставляются паспорта иностранцев, замененные во время пребывания их за границей.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Продление срока пребывания </w:t>
      </w:r>
      <w:r>
        <w:br/>
      </w:r>
      <w:r>
        <w:rPr>
          <w:rFonts w:ascii="Times New Roman"/>
          <w:b w:val="false"/>
          <w:i w:val="false"/>
          <w:color w:val="000000"/>
          <w:sz w:val="28"/>
        </w:rPr>
        <w:t xml:space="preserve">
                  иностранцев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Решения о продлении срока пребывания иностранцев в Республике Казахстан принимаются органами внутренних дел. </w:t>
      </w:r>
      <w:r>
        <w:br/>
      </w:r>
      <w:r>
        <w:rPr>
          <w:rFonts w:ascii="Times New Roman"/>
          <w:b w:val="false"/>
          <w:i w:val="false"/>
          <w:color w:val="000000"/>
          <w:sz w:val="28"/>
        </w:rPr>
        <w:t xml:space="preserve">
      На основании принятых решений иностранцам продлевается срок действия имеющихся у них выездных виз и регистрации их паспортов. </w:t>
      </w:r>
      <w:r>
        <w:br/>
      </w:r>
      <w:r>
        <w:rPr>
          <w:rFonts w:ascii="Times New Roman"/>
          <w:b w:val="false"/>
          <w:i w:val="false"/>
          <w:color w:val="000000"/>
          <w:sz w:val="28"/>
        </w:rPr>
        <w:t xml:space="preserve">
      39. Продление срока действия выездных виз оформляется органами внутренних дел. </w:t>
      </w:r>
      <w:r>
        <w:br/>
      </w:r>
      <w:r>
        <w:rPr>
          <w:rFonts w:ascii="Times New Roman"/>
          <w:b w:val="false"/>
          <w:i w:val="false"/>
          <w:color w:val="000000"/>
          <w:sz w:val="28"/>
        </w:rPr>
        <w:t xml:space="preserve">
      40. Продление срока действия виз оформляется записью в соответствующих графах выездной визы, скрепленной визовой печатью и подписью начальника отдела - управления паспортной и визовой работы МВД, ГУВД, УВД, горрайоргана внутренних дел или его заместителей. </w:t>
      </w:r>
      <w:r>
        <w:br/>
      </w:r>
      <w:r>
        <w:rPr>
          <w:rFonts w:ascii="Times New Roman"/>
          <w:b w:val="false"/>
          <w:i w:val="false"/>
          <w:color w:val="000000"/>
          <w:sz w:val="28"/>
        </w:rPr>
        <w:t xml:space="preserve">
      41. Продление срока действия регистрации паспортов иностранцев производится путем проставления штампа о продлении срока регистрации и заверяется подписью сотрудника, оформившего продление. </w:t>
      </w:r>
      <w:r>
        <w:br/>
      </w:r>
      <w:r>
        <w:rPr>
          <w:rFonts w:ascii="Times New Roman"/>
          <w:b w:val="false"/>
          <w:i w:val="false"/>
          <w:color w:val="000000"/>
          <w:sz w:val="28"/>
        </w:rPr>
        <w:t xml:space="preserve">
      42. Органами внутренних дел оформляется продление сроков действия выездных виз и регистрации паспортов иностранцев: </w:t>
      </w:r>
      <w:r>
        <w:br/>
      </w:r>
      <w:r>
        <w:rPr>
          <w:rFonts w:ascii="Times New Roman"/>
          <w:b w:val="false"/>
          <w:i w:val="false"/>
          <w:color w:val="000000"/>
          <w:sz w:val="28"/>
        </w:rPr>
        <w:t xml:space="preserve">
      - прибывших в Республику Казахстан по линии принимающих организаций, а также въехавших по приглашению сотрудников постоянных иностранных представительств в Казахстане - на основании письменных обращений этих организаций и представительств; </w:t>
      </w:r>
      <w:r>
        <w:br/>
      </w:r>
      <w:r>
        <w:rPr>
          <w:rFonts w:ascii="Times New Roman"/>
          <w:b w:val="false"/>
          <w:i w:val="false"/>
          <w:color w:val="000000"/>
          <w:sz w:val="28"/>
        </w:rPr>
        <w:t xml:space="preserve">
      - прибывших в Республику Казахстан по личным делам - на основании личных обоснованных заявлений иностранцев и заявлений пригласивших их лиц. </w:t>
      </w:r>
      <w:r>
        <w:br/>
      </w:r>
      <w:r>
        <w:rPr>
          <w:rFonts w:ascii="Times New Roman"/>
          <w:b w:val="false"/>
          <w:i w:val="false"/>
          <w:color w:val="000000"/>
          <w:sz w:val="28"/>
        </w:rPr>
        <w:t xml:space="preserve">
      Кроме указанных обращений и заявлений, в органы внутренних дел представляются визы, паспорта и документы об уплате госпошлины и за услуги. </w:t>
      </w:r>
      <w:r>
        <w:br/>
      </w:r>
      <w:r>
        <w:rPr>
          <w:rFonts w:ascii="Times New Roman"/>
          <w:b w:val="false"/>
          <w:i w:val="false"/>
          <w:color w:val="000000"/>
          <w:sz w:val="28"/>
        </w:rPr>
        <w:t xml:space="preserve">
      43. При продлении срока пребывания в Республике Казахстан иностранцам, находящимся в Казахстане по частным делам, у которых истекли сроки иностранных въездных и транзитных виз, разъясняется необходимость продления иностранных въездных и транзитных виз. Иностранцам, находящимся в Республике Казахстан с другими целями, об этом сообщается через представителей принимающих организаций и постоянных иностранных представительств. # </w:t>
      </w:r>
      <w:r>
        <w:br/>
      </w:r>
      <w:r>
        <w:rPr>
          <w:rFonts w:ascii="Times New Roman"/>
          <w:b w:val="false"/>
          <w:i w:val="false"/>
          <w:color w:val="000000"/>
          <w:sz w:val="28"/>
        </w:rPr>
        <w:t xml:space="preserve">
                   Рассмотрение ходатайств о въезде </w:t>
      </w:r>
      <w:r>
        <w:br/>
      </w:r>
      <w:r>
        <w:rPr>
          <w:rFonts w:ascii="Times New Roman"/>
          <w:b w:val="false"/>
          <w:i w:val="false"/>
          <w:color w:val="000000"/>
          <w:sz w:val="28"/>
        </w:rPr>
        <w:t xml:space="preserve">
           в Республику Казахстан на постоянное жительство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Иностранцы, проживающие за границей и желающие въехать в Республику Казахстан на постоянное жительство, заявление по этому вопросу подают в дипломатические представительства, консульские учреждения Республики Казахстан. Эти заявления вместе с заполненными иностранцами анкетами в двух экземплярах и заключениями дипломатических представительств или консульских учреждений Республики Казахстане по существу ходатайства заявителя направляется через Министерство иностранных дел в департамент по миграции по месту жительства родственников (знакомых) иностранца. </w:t>
      </w:r>
      <w:r>
        <w:br/>
      </w:r>
      <w:r>
        <w:rPr>
          <w:rFonts w:ascii="Times New Roman"/>
          <w:b w:val="false"/>
          <w:i w:val="false"/>
          <w:color w:val="000000"/>
          <w:sz w:val="28"/>
        </w:rPr>
        <w:t xml:space="preserve">
      Наряду с перечисленными документами в департамент по миграции могут быть направлены и другие материалы, имеющие отношение к ходатайству. Они должны быть написаны на казахском или русском языке или снабжены переводом. </w:t>
      </w:r>
      <w:r>
        <w:br/>
      </w:r>
      <w:r>
        <w:rPr>
          <w:rFonts w:ascii="Times New Roman"/>
          <w:b w:val="false"/>
          <w:i w:val="false"/>
          <w:color w:val="000000"/>
          <w:sz w:val="28"/>
        </w:rPr>
        <w:t xml:space="preserve">
      После принятия решения департамент по миграции сообщает о нем в МИД Республики Казахстан. </w:t>
      </w:r>
      <w:r>
        <w:br/>
      </w:r>
      <w:r>
        <w:rPr>
          <w:rFonts w:ascii="Times New Roman"/>
          <w:b w:val="false"/>
          <w:i w:val="false"/>
          <w:color w:val="000000"/>
          <w:sz w:val="28"/>
        </w:rPr>
        <w:t xml:space="preserve">
      На основании этого решения дипломатическим представительством Республики Казахстан за границей выдается въездная виза. </w:t>
      </w:r>
      <w:r>
        <w:br/>
      </w:r>
      <w:r>
        <w:rPr>
          <w:rFonts w:ascii="Times New Roman"/>
          <w:b w:val="false"/>
          <w:i w:val="false"/>
          <w:color w:val="000000"/>
          <w:sz w:val="28"/>
        </w:rPr>
        <w:t xml:space="preserve">
      45. Выданные дипломатическими представительствами или консульскими учреждениями Республики Казахстан за границей въездные визы являются основанием для документирования прибывших иностранцев видами на жительство установленного образца.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Выдача видов на жительство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Виды на жительство в Республике Казахстан выдаются иностранным гражданам органами внутренних дел на основании разрешения на постоянное жительство. </w:t>
      </w:r>
      <w:r>
        <w:br/>
      </w:r>
      <w:r>
        <w:rPr>
          <w:rFonts w:ascii="Times New Roman"/>
          <w:b w:val="false"/>
          <w:i w:val="false"/>
          <w:color w:val="000000"/>
          <w:sz w:val="28"/>
        </w:rPr>
        <w:t xml:space="preserve">
      47. Заявления о выдаче разрешения на постоянное проживание в Республике Казахстан подаются временно пребывающими в Республике Казахстан иностранными гражданами непосредственно в органы внутренних дел по месту жительства одновременно с письменным согласием государства его гражданства и департамента по миграции. </w:t>
      </w:r>
      <w:r>
        <w:br/>
      </w:r>
      <w:r>
        <w:rPr>
          <w:rFonts w:ascii="Times New Roman"/>
          <w:b w:val="false"/>
          <w:i w:val="false"/>
          <w:color w:val="000000"/>
          <w:sz w:val="28"/>
        </w:rPr>
        <w:t xml:space="preserve">
      Иностранным гражданам, въехавшим в соответствии с квотой иммиграции, виды на жительство выдаются в порядке, установленном Законом Республики Казахстан "Об иммиграции". </w:t>
      </w:r>
      <w:r>
        <w:br/>
      </w:r>
      <w:r>
        <w:rPr>
          <w:rFonts w:ascii="Times New Roman"/>
          <w:b w:val="false"/>
          <w:i w:val="false"/>
          <w:color w:val="000000"/>
          <w:sz w:val="28"/>
        </w:rPr>
        <w:t xml:space="preserve">
      48. Вид на жительство в Республике Казахстан иностранным гражданам, достигшим 16-летнего возраста, выдается органами внутренних дел по месту их постоянного жительства на срок действия заграничных паспортов, но не более чем на 5 лет, а достигшим 45 летнего возраста, - на весь срок действия национального паспорта. Лицам без гражданства виды на жительство выдаются по достижении 26 лет, а в дальнейшем по достижении 25 и 45 летнего возраста. </w:t>
      </w:r>
      <w:r>
        <w:br/>
      </w:r>
      <w:r>
        <w:rPr>
          <w:rFonts w:ascii="Times New Roman"/>
          <w:b w:val="false"/>
          <w:i w:val="false"/>
          <w:color w:val="000000"/>
          <w:sz w:val="28"/>
        </w:rPr>
        <w:t xml:space="preserve">
      Заявления о продлении срока действия имеющегося или о выдаче нового вида на жительство должны подаваться иностранными гражданами в органы внутренних дел по месту их жительства не позднее 10 дней до истечения срока действия вида на жительство, а в случае его утраты - незамедлительно.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Иностранным гражданам, которые в течение шести месяцев со дня окончания срока действия имеющихся у них заграничных паспортов не предъявят новых или продленных документов, органами внутренних дел выдаются виды на жительство в Республике Казахстан для лиц без гражданства. </w:t>
      </w:r>
      <w:r>
        <w:br/>
      </w:r>
      <w:r>
        <w:rPr>
          <w:rFonts w:ascii="Times New Roman"/>
          <w:b w:val="false"/>
          <w:i w:val="false"/>
          <w:color w:val="000000"/>
          <w:sz w:val="28"/>
        </w:rPr>
        <w:t xml:space="preserve">
      50. Вид на жительство в Республике Казахстан для лиц без гражданства, если его владелец предъявит в органы внутренних дел действующий национальный паспорт, заменяется видом на жительство в Республике Казахстан для иностранного гражданина. </w:t>
      </w:r>
      <w:r>
        <w:br/>
      </w:r>
      <w:r>
        <w:rPr>
          <w:rFonts w:ascii="Times New Roman"/>
          <w:b w:val="false"/>
          <w:i w:val="false"/>
          <w:color w:val="000000"/>
          <w:sz w:val="28"/>
        </w:rPr>
        <w:t xml:space="preserve">
      51. Иностранные граждане, постоянно проживающие в Республике Казахстан, подлежат регистрации по месту постоянного и временного жительства в порядке, предусмотренном для граждан Республики Казахстан. </w:t>
      </w:r>
      <w:r>
        <w:br/>
      </w:r>
      <w:r>
        <w:rPr>
          <w:rFonts w:ascii="Times New Roman"/>
          <w:b w:val="false"/>
          <w:i w:val="false"/>
          <w:color w:val="000000"/>
          <w:sz w:val="28"/>
        </w:rPr>
        <w:t xml:space="preserve">
      52. Иностранцы, помещенные в лечебные учреждения, дома инвалидов и престарелых, а также отбывающие наказание в местах лишения свободы, на период нахождения в указанных местах освобождаются от получения, продления и замены видов на жительство. </w:t>
      </w:r>
      <w:r>
        <w:br/>
      </w:r>
      <w:r>
        <w:rPr>
          <w:rFonts w:ascii="Times New Roman"/>
          <w:b w:val="false"/>
          <w:i w:val="false"/>
          <w:color w:val="000000"/>
          <w:sz w:val="28"/>
        </w:rPr>
        <w:t xml:space="preserve">
      В случае выписки из лечебных учреждений, домов инвалидов и престарелых, освобождения из мест лишения свободы иностранцы обязаны получить виды на жительство. </w:t>
      </w:r>
      <w:r>
        <w:br/>
      </w:r>
      <w:r>
        <w:rPr>
          <w:rFonts w:ascii="Times New Roman"/>
          <w:b w:val="false"/>
          <w:i w:val="false"/>
          <w:color w:val="000000"/>
          <w:sz w:val="28"/>
        </w:rPr>
        <w:t xml:space="preserve">
      53. Не позднее чем за 10 дней до истечения срока действия вида на жительство производится проверка, обратился ли иностранец в органы внутренних дел по месту жительства с ходатайством о выдаче нового вида на жительство или продлении срока действия вида на жительство. </w:t>
      </w:r>
      <w:r>
        <w:br/>
      </w:r>
      <w:r>
        <w:rPr>
          <w:rFonts w:ascii="Times New Roman"/>
          <w:b w:val="false"/>
          <w:i w:val="false"/>
          <w:color w:val="000000"/>
          <w:sz w:val="28"/>
        </w:rPr>
        <w:t xml:space="preserve">
      54. Для получения, продления и замены вида на жительство иностранцы представляют в органы внутренних дел: </w:t>
      </w:r>
      <w:r>
        <w:br/>
      </w:r>
      <w:r>
        <w:rPr>
          <w:rFonts w:ascii="Times New Roman"/>
          <w:b w:val="false"/>
          <w:i w:val="false"/>
          <w:color w:val="000000"/>
          <w:sz w:val="28"/>
        </w:rPr>
        <w:t xml:space="preserve">
      - заявление по установленной форме (приложение 9); </w:t>
      </w:r>
      <w:r>
        <w:br/>
      </w:r>
      <w:r>
        <w:rPr>
          <w:rFonts w:ascii="Times New Roman"/>
          <w:b w:val="false"/>
          <w:i w:val="false"/>
          <w:color w:val="000000"/>
          <w:sz w:val="28"/>
        </w:rPr>
        <w:t xml:space="preserve">
      - действительный паспорт (для иностранных граждан); </w:t>
      </w:r>
      <w:r>
        <w:br/>
      </w:r>
      <w:r>
        <w:rPr>
          <w:rFonts w:ascii="Times New Roman"/>
          <w:b w:val="false"/>
          <w:i w:val="false"/>
          <w:color w:val="000000"/>
          <w:sz w:val="28"/>
        </w:rPr>
        <w:t xml:space="preserve">
      - четыре фотокарточки размеров 33х43; </w:t>
      </w:r>
      <w:r>
        <w:br/>
      </w:r>
      <w:r>
        <w:rPr>
          <w:rFonts w:ascii="Times New Roman"/>
          <w:b w:val="false"/>
          <w:i w:val="false"/>
          <w:color w:val="000000"/>
          <w:sz w:val="28"/>
        </w:rPr>
        <w:t xml:space="preserve">
      - квитанции об уплате госпошлины за выдачу вида на жительство и за услуги; </w:t>
      </w:r>
      <w:r>
        <w:br/>
      </w:r>
      <w:r>
        <w:rPr>
          <w:rFonts w:ascii="Times New Roman"/>
          <w:b w:val="false"/>
          <w:i w:val="false"/>
          <w:color w:val="000000"/>
          <w:sz w:val="28"/>
        </w:rPr>
        <w:t xml:space="preserve">
      - справку с места жительства с указанием в ней всех совместно проживающих членов семьи и справку с места работы (за исключением вновь прибывших на постоянное жительство). </w:t>
      </w:r>
      <w:r>
        <w:br/>
      </w:r>
      <w:r>
        <w:rPr>
          <w:rFonts w:ascii="Times New Roman"/>
          <w:b w:val="false"/>
          <w:i w:val="false"/>
          <w:color w:val="000000"/>
          <w:sz w:val="28"/>
        </w:rPr>
        <w:t xml:space="preserve">
      Прибывшие из-за границы иностранные граждане при первичном документировании представляют паспорт с казахстанской визой на въезд в Республику Казахстан. </w:t>
      </w:r>
      <w:r>
        <w:br/>
      </w:r>
      <w:r>
        <w:rPr>
          <w:rFonts w:ascii="Times New Roman"/>
          <w:b w:val="false"/>
          <w:i w:val="false"/>
          <w:color w:val="000000"/>
          <w:sz w:val="28"/>
        </w:rPr>
        <w:t xml:space="preserve">
      55. Документы для оформления видов на жительство принимаются для иностранцев: </w:t>
      </w:r>
      <w:r>
        <w:br/>
      </w:r>
      <w:r>
        <w:rPr>
          <w:rFonts w:ascii="Times New Roman"/>
          <w:b w:val="false"/>
          <w:i w:val="false"/>
          <w:color w:val="000000"/>
          <w:sz w:val="28"/>
        </w:rPr>
        <w:t xml:space="preserve">
      - проживающих в областных центрах - ГУВД, УВД; </w:t>
      </w:r>
      <w:r>
        <w:br/>
      </w:r>
      <w:r>
        <w:rPr>
          <w:rFonts w:ascii="Times New Roman"/>
          <w:b w:val="false"/>
          <w:i w:val="false"/>
          <w:color w:val="000000"/>
          <w:sz w:val="28"/>
        </w:rPr>
        <w:t xml:space="preserve">
      - проживающих в других местностях - горрайорганами внутренних дел (отделениями милиции). </w:t>
      </w:r>
      <w:r>
        <w:br/>
      </w:r>
      <w:r>
        <w:rPr>
          <w:rFonts w:ascii="Times New Roman"/>
          <w:b w:val="false"/>
          <w:i w:val="false"/>
          <w:color w:val="000000"/>
          <w:sz w:val="28"/>
        </w:rPr>
        <w:t xml:space="preserve">
      56. Вид на жительство иностранным гражданам и лицам без гражданства выдается в соответствии с Положением о паспортной системе Республики Казахстан. </w:t>
      </w:r>
      <w:r>
        <w:br/>
      </w:r>
      <w:r>
        <w:rPr>
          <w:rFonts w:ascii="Times New Roman"/>
          <w:b w:val="false"/>
          <w:i w:val="false"/>
          <w:color w:val="000000"/>
          <w:sz w:val="28"/>
        </w:rPr>
        <w:t xml:space="preserve">
      57. В случае утраты вида на жительство от иностранца органами внутренних дел по месту постоянного места жительства в Республике Казахстан принимается заявление о выдаче нового вида на жительство, к которому прилагается квитанция об уплате государственной пошлины за выдачу вида на жительство взамен утраченного. В заявлении должны быть указаны обстоятельства, время и место утраты. </w:t>
      </w:r>
      <w:r>
        <w:br/>
      </w:r>
      <w:r>
        <w:rPr>
          <w:rFonts w:ascii="Times New Roman"/>
          <w:b w:val="false"/>
          <w:i w:val="false"/>
          <w:color w:val="000000"/>
          <w:sz w:val="28"/>
        </w:rPr>
        <w:t xml:space="preserve">
      58. Виды на жительство подлежат сдаче в органы внутренних дел: </w:t>
      </w:r>
      <w:r>
        <w:br/>
      </w:r>
      <w:r>
        <w:rPr>
          <w:rFonts w:ascii="Times New Roman"/>
          <w:b w:val="false"/>
          <w:i w:val="false"/>
          <w:color w:val="000000"/>
          <w:sz w:val="28"/>
        </w:rPr>
        <w:t xml:space="preserve">
      - принятыми в гражданство Республики Казахстан при получении ими паспорта гражданина Республики Казахстан; </w:t>
      </w:r>
      <w:r>
        <w:br/>
      </w:r>
      <w:r>
        <w:rPr>
          <w:rFonts w:ascii="Times New Roman"/>
          <w:b w:val="false"/>
          <w:i w:val="false"/>
          <w:color w:val="000000"/>
          <w:sz w:val="28"/>
        </w:rPr>
        <w:t xml:space="preserve">
      - в случае смерти иностранца (орган ЗАГСа направляет его вид на жительство вместе с паспортом в органы внутренних дел, где умерший стоял на учете); </w:t>
      </w:r>
      <w:r>
        <w:br/>
      </w:r>
      <w:r>
        <w:rPr>
          <w:rFonts w:ascii="Times New Roman"/>
          <w:b w:val="false"/>
          <w:i w:val="false"/>
          <w:color w:val="000000"/>
          <w:sz w:val="28"/>
        </w:rPr>
        <w:t xml:space="preserve">
      - при замене старого вида на жительство на новый. </w:t>
      </w:r>
      <w:r>
        <w:br/>
      </w:r>
      <w:r>
        <w:rPr>
          <w:rFonts w:ascii="Times New Roman"/>
          <w:b w:val="false"/>
          <w:i w:val="false"/>
          <w:color w:val="000000"/>
          <w:sz w:val="28"/>
        </w:rPr>
        <w:t xml:space="preserve">
      59. При регистрации иностранцев, заменивших виды на жительство или получивших документы взамен утраченных, проставляется дата регистрации, указанная в первичных документах.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Передвижение иностранцев по </w:t>
      </w:r>
      <w:r>
        <w:br/>
      </w:r>
      <w:r>
        <w:rPr>
          <w:rFonts w:ascii="Times New Roman"/>
          <w:b w:val="false"/>
          <w:i w:val="false"/>
          <w:color w:val="000000"/>
          <w:sz w:val="28"/>
        </w:rPr>
        <w:t xml:space="preserve">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60. Иностранцы могут свободно передвигаться по территории Республики Казахстан, открытой для посещения иностранными гражданами, при условии уведомления о поездке. </w:t>
      </w:r>
      <w:r>
        <w:br/>
      </w:r>
      <w:r>
        <w:rPr>
          <w:rFonts w:ascii="Times New Roman"/>
          <w:b w:val="false"/>
          <w:i w:val="false"/>
          <w:color w:val="000000"/>
          <w:sz w:val="28"/>
        </w:rPr>
        <w:t xml:space="preserve">
      61. Иностранец, временно пребывающий в Республике Казахстан по линии принимающей организации, уведомляет о поездке администрацию этой организации. Иностранец, постоянно проживающий в Казахстане или прибывший в Республику Казахстан по частным делам, а также по линии постоянных иностранных представительств в Республике Казахстан, уведомляет органы внутренних дел. </w:t>
      </w:r>
      <w:r>
        <w:br/>
      </w:r>
      <w:r>
        <w:rPr>
          <w:rFonts w:ascii="Times New Roman"/>
          <w:b w:val="false"/>
          <w:i w:val="false"/>
          <w:color w:val="000000"/>
          <w:sz w:val="28"/>
        </w:rPr>
        <w:t xml:space="preserve">
      Уведомление осуществляется в форме письменного заявления произвольной формы с указанием в нем пункта выезда, срока и адреса пребывания в этом пункте. Органом внутренних дел выдается вкладыш (приложение N 7), а в случае выезда в закрытые районы, после согласования с органами Национальной Безопасности - пропуск (Приложение N 8). </w:t>
      </w:r>
      <w:r>
        <w:br/>
      </w:r>
      <w:r>
        <w:rPr>
          <w:rFonts w:ascii="Times New Roman"/>
          <w:b w:val="false"/>
          <w:i w:val="false"/>
          <w:color w:val="000000"/>
          <w:sz w:val="28"/>
        </w:rPr>
        <w:t xml:space="preserve">
      По прибытии в пункт временного выезда иностранец должен зарегистрировать свое пребывание в органе внутренних дел. Для этого он обращается к администрации принимающей организации или в органы внутренних дел. Регистрация временного пребывания осуществляется по журналу (приложение N 4) с проставлением в командировочном удостоверении, вкладыше или пропуске иностранца соответствующего штампа органа внутренних дел. </w:t>
      </w:r>
      <w:r>
        <w:br/>
      </w:r>
      <w:r>
        <w:rPr>
          <w:rFonts w:ascii="Times New Roman"/>
          <w:b w:val="false"/>
          <w:i w:val="false"/>
          <w:color w:val="000000"/>
          <w:sz w:val="28"/>
        </w:rPr>
        <w:t xml:space="preserve">
      62. Иностранные граждане, следующие на личном или служебном автотранспорте, а также осуществляющие международные автомобильные перевозки, свободно передвигаются по автомобильным дорогам на территории, открытой для посещения иностранными гражданами. Проезд их по автомобильным дорогам, пролегающим по территории, закрытой для посещения иностранными гражданами, осуществляется по разрешению органов внутренних дел. </w:t>
      </w:r>
      <w:r>
        <w:br/>
      </w:r>
      <w:r>
        <w:rPr>
          <w:rFonts w:ascii="Times New Roman"/>
          <w:b w:val="false"/>
          <w:i w:val="false"/>
          <w:color w:val="000000"/>
          <w:sz w:val="28"/>
        </w:rPr>
        <w:t xml:space="preserve">
      63. Разрешения на въезд в местности, закрытые для посещения иностранных граждан, в том числе на личном или служебном автотранспорте, органами внутренних дел этим лицам выдаются: </w:t>
      </w:r>
      <w:r>
        <w:br/>
      </w:r>
      <w:r>
        <w:rPr>
          <w:rFonts w:ascii="Times New Roman"/>
          <w:b w:val="false"/>
          <w:i w:val="false"/>
          <w:color w:val="000000"/>
          <w:sz w:val="28"/>
        </w:rPr>
        <w:t xml:space="preserve">
      - прибывшим в Республику Казахстан по линии казахстанских принимающих организаций - на основании письменных обращений этих организаций, согласованных в установленном порядке. По просьбе казахстанских организаций иностранным гражданам могут быть оформлены разрешения на многократные поездки; </w:t>
      </w:r>
      <w:r>
        <w:br/>
      </w:r>
      <w:r>
        <w:rPr>
          <w:rFonts w:ascii="Times New Roman"/>
          <w:b w:val="false"/>
          <w:i w:val="false"/>
          <w:color w:val="000000"/>
          <w:sz w:val="28"/>
        </w:rPr>
        <w:t xml:space="preserve">
      - прибывшим по линии постоянных иностранных представительств, по частным делам, а также постоянно проживающим в Республике Казахстан - на основании их личных заявлений. </w:t>
      </w:r>
      <w:r>
        <w:br/>
      </w:r>
      <w:r>
        <w:rPr>
          <w:rFonts w:ascii="Times New Roman"/>
          <w:b w:val="false"/>
          <w:i w:val="false"/>
          <w:color w:val="000000"/>
          <w:sz w:val="28"/>
        </w:rPr>
        <w:t xml:space="preserve">
      64. Разрешения (пропуски) на поездки в закрытые местности иностранцам, прибывшим в Республику Казахстан по линии принимающих организаций и по частным делам, выдаются в течение 20 дней с момента поступления письменных обращений (в соответствии с Постановлением Кабинета Министров Республики Казахстан N 645-25 от 12.08.92 г.), с указанием сроков пребывания в этих районах. </w:t>
      </w:r>
      <w:r>
        <w:br/>
      </w:r>
      <w:r>
        <w:rPr>
          <w:rFonts w:ascii="Times New Roman"/>
          <w:b w:val="false"/>
          <w:i w:val="false"/>
          <w:color w:val="000000"/>
          <w:sz w:val="28"/>
        </w:rPr>
        <w:t xml:space="preserve">
      В экстренных случаях (смерть родственников, тяжелая болезнь - подтверждение документально) разрешения выдаются незамедлительно с последующим информированием органов КНБ. </w:t>
      </w:r>
      <w:r>
        <w:br/>
      </w:r>
      <w:r>
        <w:rPr>
          <w:rFonts w:ascii="Times New Roman"/>
          <w:b w:val="false"/>
          <w:i w:val="false"/>
          <w:color w:val="000000"/>
          <w:sz w:val="28"/>
        </w:rPr>
        <w:t xml:space="preserve">
      65. Иностранные граждане и лица без гражданства постоянно проживающие в Республике Казахстан при переезде на постоянное жительство в другие области должны получить разрешение органов внутренних дел по месту жительства. Орган, выдавший разрешение на переезд, в последствии уведомляет об этом органы национальной безопасности. </w:t>
      </w:r>
      <w:r>
        <w:br/>
      </w:r>
      <w:r>
        <w:rPr>
          <w:rFonts w:ascii="Times New Roman"/>
          <w:b w:val="false"/>
          <w:i w:val="false"/>
          <w:color w:val="000000"/>
          <w:sz w:val="28"/>
        </w:rPr>
        <w:t xml:space="preserve">
      66. При переезде на постоянное жительство в закрытые местности разрешение выдается после согласования с органами национальной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Выдача виз иностранным гражданам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67. Визы на въезд в Республику Казахстан (въездные), въезд в Республику Казахстан - выезд из Республики Казахстан (въездные-выездные) иностранным гражданам оформляются за границей дипломатическими представительствами или консульскими учреждениями Республики Казахстан, а в случае отсутствия таковых - специально уполномоченными на то органами. </w:t>
      </w:r>
      <w:r>
        <w:br/>
      </w:r>
      <w:r>
        <w:rPr>
          <w:rFonts w:ascii="Times New Roman"/>
          <w:b w:val="false"/>
          <w:i w:val="false"/>
          <w:color w:val="000000"/>
          <w:sz w:val="28"/>
        </w:rPr>
        <w:t xml:space="preserve">
      Визы на выезд из Республики Казахстан (выездные), визы на выезд из Республики Казахстан и въезд в Республику Казахстан (выездные-въездные) иностранным гражданам выдаются на территории Республики Казахстан Министерством иностранных дел, Министерством внутренних дел Республики Казахстан, областными управлениями внутренних дел. По решению Министерства внутренних дел Республики Казахстан это право может быть предоставлено городским и районным органам внутренних дел Республики Казахстан. </w:t>
      </w:r>
      <w:r>
        <w:br/>
      </w:r>
      <w:r>
        <w:rPr>
          <w:rFonts w:ascii="Times New Roman"/>
          <w:b w:val="false"/>
          <w:i w:val="false"/>
          <w:color w:val="000000"/>
          <w:sz w:val="28"/>
        </w:rPr>
        <w:t xml:space="preserve">
      Оформление виз иностранным гражданам и лицам без гражданства производится в соответствии с Инструкцией о порядке выдачи виз Республики Казахстан (приложение N 22). </w:t>
      </w:r>
      <w:r>
        <w:br/>
      </w:r>
      <w:r>
        <w:rPr>
          <w:rFonts w:ascii="Times New Roman"/>
          <w:b w:val="false"/>
          <w:i w:val="false"/>
          <w:color w:val="000000"/>
          <w:sz w:val="28"/>
        </w:rPr>
        <w:t xml:space="preserve">
      Первичное оформление виз иностранным гражданам и лицам без гражданства согласовывается с органами национальной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Порядок применения правил транзитного </w:t>
      </w:r>
      <w:r>
        <w:br/>
      </w:r>
      <w:r>
        <w:rPr>
          <w:rFonts w:ascii="Times New Roman"/>
          <w:b w:val="false"/>
          <w:i w:val="false"/>
          <w:color w:val="000000"/>
          <w:sz w:val="28"/>
        </w:rPr>
        <w:t xml:space="preserve">
                 проезда иностранцев через территорию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68. Транзитный проезд иностранцев через территорию Республики Казахстан в страну назначения воздушным, железнодорожным и морским транспортом разрешается при наличии у них документов, действительных для въезда в сопредельно с Республикой Казахстан государство, и соответствующих проездных документов с подтверждением в них даты выезда из пункта пересадки на территории Казахстан не позднее 72 часов с момента прибытия в порт, станцию, аэровокзал на территории Республики Казахстан. </w:t>
      </w:r>
      <w:r>
        <w:br/>
      </w:r>
      <w:r>
        <w:rPr>
          <w:rFonts w:ascii="Times New Roman"/>
          <w:b w:val="false"/>
          <w:i w:val="false"/>
          <w:color w:val="000000"/>
          <w:sz w:val="28"/>
        </w:rPr>
        <w:t xml:space="preserve">
      69. Иностранцы, проезжающие через территорию Республики Казахстан транзитом, следуют в пограничный пункт выезда из Казахстана по установленному маршруту и могут иметь остановки на территории республики только в пунктах, указанных в казахстанских транзитных визах. </w:t>
      </w:r>
      <w:r>
        <w:br/>
      </w:r>
      <w:r>
        <w:rPr>
          <w:rFonts w:ascii="Times New Roman"/>
          <w:b w:val="false"/>
          <w:i w:val="false"/>
          <w:color w:val="000000"/>
          <w:sz w:val="28"/>
        </w:rPr>
        <w:t xml:space="preserve">
      70. Иностранцы, использующие транзитную поездку в туристических целях на личном автомобиле или в составе группы на автобусе, обязаны приобрести автотуры для въезда в Республику Казахстан и иметь соответствующую туристическую визу с указанием пунктов следования. </w:t>
      </w:r>
      <w:r>
        <w:br/>
      </w:r>
      <w:r>
        <w:rPr>
          <w:rFonts w:ascii="Times New Roman"/>
          <w:b w:val="false"/>
          <w:i w:val="false"/>
          <w:color w:val="000000"/>
          <w:sz w:val="28"/>
        </w:rPr>
        <w:t xml:space="preserve">
      71. Гражданам государств, с которыми Республика Казахстан заключила соглашение об условиях взаимных безвизовых поездках граждан, разрешается въезд в Казахстан без автотуров для следования транзитом через территорию республики на личных автотранспортных средствах только в случаях, когда срок их пребывания в Казахстане не превышает 24 часов. Во всех остальных случаях они обязаны иметь автотуры. </w:t>
      </w:r>
      <w:r>
        <w:br/>
      </w:r>
      <w:r>
        <w:rPr>
          <w:rFonts w:ascii="Times New Roman"/>
          <w:b w:val="false"/>
          <w:i w:val="false"/>
          <w:color w:val="000000"/>
          <w:sz w:val="28"/>
        </w:rPr>
        <w:t xml:space="preserve">
      72. Иностранцы, проезжающие через территорию Республики Казахстан транзитом на автотранспортных средствах, в том числе осуществляющие международные автомобильные перевозки грузов, остановки для отдыха и приема пищи делают только в пунктах, находящихся на маршруте. </w:t>
      </w:r>
      <w:r>
        <w:br/>
      </w:r>
      <w:r>
        <w:rPr>
          <w:rFonts w:ascii="Times New Roman"/>
          <w:b w:val="false"/>
          <w:i w:val="false"/>
          <w:color w:val="000000"/>
          <w:sz w:val="28"/>
        </w:rPr>
        <w:t xml:space="preserve">
      73. Иностранцы, которые следуют в Республику Казахстан по железной дороге, в том числе на поездах, проходящих транзитом через территорию Казахстан, имеют право схода на станциях во время стоянки поездов, указанное в действующем расписании. Им не разрешается выход за пределы станции и привокзальной площади. </w:t>
      </w:r>
      <w:r>
        <w:br/>
      </w:r>
      <w:r>
        <w:rPr>
          <w:rFonts w:ascii="Times New Roman"/>
          <w:b w:val="false"/>
          <w:i w:val="false"/>
          <w:color w:val="000000"/>
          <w:sz w:val="28"/>
        </w:rPr>
        <w:t xml:space="preserve">
      74. Иностранцы, имеющие транзитную визу с указанием об остановке в одном или нескольких пунктах на территории Республики Казахстан на срок свыше 24 часов, обязаны в каждом из этих пунктов зарегистрировать свои паспорта в органах внутренних дел и выехать из Казахстана не позднее определенного им срока пребывания. Регистрация паспортов таких иностранцев производится органами внутренних дел на сроки, указанные в визах, на основании письменных заявлений иностранцев и оформляется путем проставления штампа (приложение N 3) в паспорте. </w:t>
      </w:r>
      <w:r>
        <w:br/>
      </w:r>
      <w:r>
        <w:rPr>
          <w:rFonts w:ascii="Times New Roman"/>
          <w:b w:val="false"/>
          <w:i w:val="false"/>
          <w:color w:val="000000"/>
          <w:sz w:val="28"/>
        </w:rPr>
        <w:t xml:space="preserve">
      При вручении иностранцам паспорта и транзитной визы орган внутренних дел сообщает им срок разрешенного пребывания и дату выезда из Республики Казахстан, предупреждает о соблюдении ими установленных правил пребывания в Республике Казахстан. </w:t>
      </w:r>
      <w:r>
        <w:br/>
      </w:r>
      <w:r>
        <w:rPr>
          <w:rFonts w:ascii="Times New Roman"/>
          <w:b w:val="false"/>
          <w:i w:val="false"/>
          <w:color w:val="000000"/>
          <w:sz w:val="28"/>
        </w:rPr>
        <w:t xml:space="preserve">
      75. Иностранцы, проезжающие транзитом и сделавшие вынужденную остановку на территории Республики Казахстан на срок свыше 24 часов, обязаны в течение последующих суток с момента остановки оформить в органах внутренних дел разрешение на пребывание в Казахстане. Оформление вынужденной остановки иностранцев на территории Республики Казахстан может быть осуществлено в следующих случаях: </w:t>
      </w:r>
      <w:r>
        <w:br/>
      </w:r>
      <w:r>
        <w:rPr>
          <w:rFonts w:ascii="Times New Roman"/>
          <w:b w:val="false"/>
          <w:i w:val="false"/>
          <w:color w:val="000000"/>
          <w:sz w:val="28"/>
        </w:rPr>
        <w:t xml:space="preserve">
      - при стихийных бедствиях, задерживающих движение поезда, автотранспортного средства, судна или самолета; </w:t>
      </w:r>
      <w:r>
        <w:br/>
      </w:r>
      <w:r>
        <w:rPr>
          <w:rFonts w:ascii="Times New Roman"/>
          <w:b w:val="false"/>
          <w:i w:val="false"/>
          <w:color w:val="000000"/>
          <w:sz w:val="28"/>
        </w:rPr>
        <w:t xml:space="preserve">
      - для ремонта автотранспортного средства, поврежденного в результате порчи каких-либо его частей или дорожно-транспортного происшествия; </w:t>
      </w:r>
      <w:r>
        <w:br/>
      </w:r>
      <w:r>
        <w:rPr>
          <w:rFonts w:ascii="Times New Roman"/>
          <w:b w:val="false"/>
          <w:i w:val="false"/>
          <w:color w:val="000000"/>
          <w:sz w:val="28"/>
        </w:rPr>
        <w:t xml:space="preserve">
      - в случае болезни, когда по заключению врача дальнейшее следование больного представляется опасным для его здоровья. В этом случае при больном могут оставаться члены семьи или сопровождающие лица, следующие вместе с ним; при задержках пересадки с одного вида транспорта на другой в узловом пункте. </w:t>
      </w:r>
      <w:r>
        <w:br/>
      </w:r>
      <w:r>
        <w:rPr>
          <w:rFonts w:ascii="Times New Roman"/>
          <w:b w:val="false"/>
          <w:i w:val="false"/>
          <w:color w:val="000000"/>
          <w:sz w:val="28"/>
        </w:rPr>
        <w:t xml:space="preserve">
      Вынужденная остановка дает иностранцам право на пребывание только в черте города или другого населенного пункта, где она имеет место, на время до устранения причин, вызвавших вынужденную остановку. </w:t>
      </w:r>
      <w:r>
        <w:br/>
      </w:r>
      <w:r>
        <w:rPr>
          <w:rFonts w:ascii="Times New Roman"/>
          <w:b w:val="false"/>
          <w:i w:val="false"/>
          <w:color w:val="000000"/>
          <w:sz w:val="28"/>
        </w:rPr>
        <w:t xml:space="preserve">
      76. Регистрацию иностранцев, сделавших вынужденную остановку, а в необходимых случаях и продление срока действия имеющихся у них транзитных виз, оформляет ГУВД, УВД. С разрешения МВД, ГУВД, УВД в случаях, когда вынужденная остановка имеет место в пунктах, расположенных на значительном расстоянии от областных центров, регистрация может быть оформлена горрайорганом внутренних дел. </w:t>
      </w:r>
      <w:r>
        <w:br/>
      </w:r>
      <w:r>
        <w:rPr>
          <w:rFonts w:ascii="Times New Roman"/>
          <w:b w:val="false"/>
          <w:i w:val="false"/>
          <w:color w:val="000000"/>
          <w:sz w:val="28"/>
        </w:rPr>
        <w:t xml:space="preserve">
      Для оформления вынужденной остановки иностранец обязан представить в органы внутренних дел следующие документы: </w:t>
      </w:r>
      <w:r>
        <w:br/>
      </w:r>
      <w:r>
        <w:rPr>
          <w:rFonts w:ascii="Times New Roman"/>
          <w:b w:val="false"/>
          <w:i w:val="false"/>
          <w:color w:val="000000"/>
          <w:sz w:val="28"/>
        </w:rPr>
        <w:t xml:space="preserve">
      а) личное письменное заявление об оформлении разрешения на остановку; </w:t>
      </w:r>
      <w:r>
        <w:br/>
      </w:r>
      <w:r>
        <w:rPr>
          <w:rFonts w:ascii="Times New Roman"/>
          <w:b w:val="false"/>
          <w:i w:val="false"/>
          <w:color w:val="000000"/>
          <w:sz w:val="28"/>
        </w:rPr>
        <w:t xml:space="preserve">
      б) паспорт с визой; </w:t>
      </w:r>
      <w:r>
        <w:br/>
      </w:r>
      <w:r>
        <w:rPr>
          <w:rFonts w:ascii="Times New Roman"/>
          <w:b w:val="false"/>
          <w:i w:val="false"/>
          <w:color w:val="000000"/>
          <w:sz w:val="28"/>
        </w:rPr>
        <w:t xml:space="preserve">
      г) справку соответствующей казахстанской организации или учреждения, подтверждающую причины и продолжительность задержки в пути следования. </w:t>
      </w:r>
      <w:r>
        <w:br/>
      </w:r>
      <w:r>
        <w:rPr>
          <w:rFonts w:ascii="Times New Roman"/>
          <w:b w:val="false"/>
          <w:i w:val="false"/>
          <w:color w:val="000000"/>
          <w:sz w:val="28"/>
        </w:rPr>
        <w:t xml:space="preserve">
      77. Регистрация оформляется путем проставления штампа (приложение N 3) в национальном паспорте. </w:t>
      </w:r>
      <w:r>
        <w:br/>
      </w:r>
      <w:r>
        <w:rPr>
          <w:rFonts w:ascii="Times New Roman"/>
          <w:b w:val="false"/>
          <w:i w:val="false"/>
          <w:color w:val="000000"/>
          <w:sz w:val="28"/>
        </w:rPr>
        <w:t xml:space="preserve">
      Срок действия регистрации определяется временем, необходимым для устранения причин, вызвавших вынужденную остановку. </w:t>
      </w:r>
      <w:r>
        <w:br/>
      </w:r>
      <w:r>
        <w:rPr>
          <w:rFonts w:ascii="Times New Roman"/>
          <w:b w:val="false"/>
          <w:i w:val="false"/>
          <w:color w:val="000000"/>
          <w:sz w:val="28"/>
        </w:rPr>
        <w:t xml:space="preserve">
      Регистрация паспортов иностранцев, находящихся в больницах, оформляется после их выписки. Членам их семей или сопровождающим их лицам регистрация паспортов оформляется в течение суток с момента вынужденной остановки на срок, указанный в справке медицинского учреждения, необходимый для лечения больного иностранца. </w:t>
      </w:r>
      <w:r>
        <w:br/>
      </w:r>
      <w:r>
        <w:rPr>
          <w:rFonts w:ascii="Times New Roman"/>
          <w:b w:val="false"/>
          <w:i w:val="false"/>
          <w:color w:val="000000"/>
          <w:sz w:val="28"/>
        </w:rPr>
        <w:t xml:space="preserve">
      78. Выезд из Республики Казахстан иностранцев, сделавших вынужденную остановку на территории республики на время не более 24 часа, может быть разрешен без продления транзитной визы в органах внутренних дел. </w:t>
      </w:r>
      <w:r>
        <w:br/>
      </w:r>
      <w:r>
        <w:rPr>
          <w:rFonts w:ascii="Times New Roman"/>
          <w:b w:val="false"/>
          <w:i w:val="false"/>
          <w:color w:val="000000"/>
          <w:sz w:val="28"/>
        </w:rPr>
        <w:t xml:space="preserve">
      79. Иностранцы, желающие изменить маршрут следования и пограничный пункт выезда из Республики Казахстан, обязаны получить на это разрешение органов внутренних дел. </w:t>
      </w:r>
      <w:r>
        <w:br/>
      </w:r>
      <w:r>
        <w:rPr>
          <w:rFonts w:ascii="Times New Roman"/>
          <w:b w:val="false"/>
          <w:i w:val="false"/>
          <w:color w:val="000000"/>
          <w:sz w:val="28"/>
        </w:rPr>
        <w:t xml:space="preserve">
      При обращении иностранца по этому вопросу он представляет в ГУВД, УВД паспорт, казахстанскую транзитную визу и письменное заявление с указанием причин, вызвавших необходимость изменения маршрута следования и КПП выезда, а также маршрут предполагаемого следования и КПП выезда. # </w:t>
      </w:r>
      <w:r>
        <w:br/>
      </w:r>
      <w:r>
        <w:rPr>
          <w:rFonts w:ascii="Times New Roman"/>
          <w:b w:val="false"/>
          <w:i w:val="false"/>
          <w:color w:val="000000"/>
          <w:sz w:val="28"/>
        </w:rPr>
        <w:t xml:space="preserve">
            IХ. Привлечение иностранцев, должностных лиц </w:t>
      </w:r>
      <w:r>
        <w:br/>
      </w:r>
      <w:r>
        <w:rPr>
          <w:rFonts w:ascii="Times New Roman"/>
          <w:b w:val="false"/>
          <w:i w:val="false"/>
          <w:color w:val="000000"/>
          <w:sz w:val="28"/>
        </w:rPr>
        <w:t xml:space="preserve">
           и других граждан к ответственности за нарушение </w:t>
      </w:r>
      <w:r>
        <w:br/>
      </w:r>
      <w:r>
        <w:rPr>
          <w:rFonts w:ascii="Times New Roman"/>
          <w:b w:val="false"/>
          <w:i w:val="false"/>
          <w:color w:val="000000"/>
          <w:sz w:val="28"/>
        </w:rPr>
        <w:t xml:space="preserve">
     правил пребывания иностранных граждан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80. В соответствии с законодательством Республики Казахстан за нарушение иностранцами правил пребывания иностранных граждан в Республике Казахстан, а именно проживание без документов на право жительства в республике или по недействительным документам, несоблюдение установленного порядка регистрации, либо передвижения и выбора места жительства, уклонение от выезда по истечении определенного им срока пребывания, к ним могут быть применены в качестве меры административного воздействия предупреждение или штраф в размере, установленном законодательством Республики Казахстан. Иностранцы, злостно нарушающие правила пребывания иностранных граждан в Республике Казахстан, могут быть привлечены к уголовной ответственности. </w:t>
      </w:r>
      <w:r>
        <w:br/>
      </w:r>
      <w:r>
        <w:rPr>
          <w:rFonts w:ascii="Times New Roman"/>
          <w:b w:val="false"/>
          <w:i w:val="false"/>
          <w:color w:val="000000"/>
          <w:sz w:val="28"/>
        </w:rPr>
        <w:t xml:space="preserve">
      81. На иностранца, допустившего нарушение правил пребывания иностранных граждан в Республике Казахстан, работником органов внутренних дел составляется протокол об административном правонарушении (приложение N 10) с подробным изложением характера и обстоятельств нарушения. При внесении сведений о паспорте, удостоверяющем личность нарушителя, указываются следующие данные о регистрации: номер, орган внутренних дел, срок действия регистрации. </w:t>
      </w:r>
      <w:r>
        <w:br/>
      </w:r>
      <w:r>
        <w:rPr>
          <w:rFonts w:ascii="Times New Roman"/>
          <w:b w:val="false"/>
          <w:i w:val="false"/>
          <w:color w:val="000000"/>
          <w:sz w:val="28"/>
        </w:rPr>
        <w:t xml:space="preserve">
      В тех случаях, когда иностранец не говорит или плохо говорит на государственном языке или языке межнационального общения, при составлении протокола в обязательном порядке привлекается переводчик. </w:t>
      </w:r>
      <w:r>
        <w:br/>
      </w:r>
      <w:r>
        <w:rPr>
          <w:rFonts w:ascii="Times New Roman"/>
          <w:b w:val="false"/>
          <w:i w:val="false"/>
          <w:color w:val="000000"/>
          <w:sz w:val="28"/>
        </w:rPr>
        <w:t xml:space="preserve">
      82. В соответствии с законодательством Республики Казахстан иностранцам, нарушающим правила пребывания, а также в случае, когда у них отпали основания для дальнейшего пребывания, может быть сокращен определенный им срок пребывания в Республике Казахстан. </w:t>
      </w:r>
      <w:r>
        <w:br/>
      </w:r>
      <w:r>
        <w:rPr>
          <w:rFonts w:ascii="Times New Roman"/>
          <w:b w:val="false"/>
          <w:i w:val="false"/>
          <w:color w:val="000000"/>
          <w:sz w:val="28"/>
        </w:rPr>
        <w:t xml:space="preserve">
      Решение о сокращении срока пребывания в Республике Казахстан принимается начальником Управления (отдела) паспортной и визовой работы МВД, ГУВД, УВД, руководителями горрайорганов внутренних дел по письменным ходатайствам принимающих организаций, по линии которых находятся в Казахстане иностранцы, или по своей инициативе. </w:t>
      </w:r>
      <w:r>
        <w:br/>
      </w:r>
      <w:r>
        <w:rPr>
          <w:rFonts w:ascii="Times New Roman"/>
          <w:b w:val="false"/>
          <w:i w:val="false"/>
          <w:color w:val="000000"/>
          <w:sz w:val="28"/>
        </w:rPr>
        <w:t xml:space="preserve">
      83. Письменные ходатайства о сокращении срока пребывания в Республике Казахстан иностранцев и действия регистрации их паспортов администрация принимающих организаций представляет в ГУВД, УВД не позднее 48 часов после издания приказа об увольнении с работы или отчисления из учебного заведения иностранцев. </w:t>
      </w:r>
      <w:r>
        <w:br/>
      </w:r>
      <w:r>
        <w:rPr>
          <w:rFonts w:ascii="Times New Roman"/>
          <w:b w:val="false"/>
          <w:i w:val="false"/>
          <w:color w:val="000000"/>
          <w:sz w:val="28"/>
        </w:rPr>
        <w:t xml:space="preserve">
      84. Решения о сокращении срока пребывания в Республике Казахстан иностранцев, прибывших в Казахстан по частным делам или по линии постоянных иностранных представительств в Республике Казахстан, принимаются на основании представлений и рапортов работников органов внутренних дел или органов национальной безопасности. </w:t>
      </w:r>
      <w:r>
        <w:br/>
      </w:r>
      <w:r>
        <w:rPr>
          <w:rFonts w:ascii="Times New Roman"/>
          <w:b w:val="false"/>
          <w:i w:val="false"/>
          <w:color w:val="000000"/>
          <w:sz w:val="28"/>
        </w:rPr>
        <w:t xml:space="preserve">
      Основанием для сокращения срока пребывания в Республике Казахстан иностранцев, находящихся по линии постоянных иностранных представительств, также могут быть письменные ходатайства этих представительств или казахстанских организаций, при которых аккредитованы эти представительства. </w:t>
      </w:r>
      <w:r>
        <w:br/>
      </w:r>
      <w:r>
        <w:rPr>
          <w:rFonts w:ascii="Times New Roman"/>
          <w:b w:val="false"/>
          <w:i w:val="false"/>
          <w:color w:val="000000"/>
          <w:sz w:val="28"/>
        </w:rPr>
        <w:t xml:space="preserve">
      85. Решения о сокращении срока пребывания иностранцев в Республике Казахстан во всех случаях оформляются письменными указаниями начальников подразделений паспортной и визовой работы МВД, ГУВД, УВД или их заместителями. </w:t>
      </w:r>
      <w:r>
        <w:br/>
      </w:r>
      <w:r>
        <w:rPr>
          <w:rFonts w:ascii="Times New Roman"/>
          <w:b w:val="false"/>
          <w:i w:val="false"/>
          <w:color w:val="000000"/>
          <w:sz w:val="28"/>
        </w:rPr>
        <w:t xml:space="preserve">
      86. Сокращение срока пребывания в Республике Казахстан иностранцам производится на время, указанное в ходатайствах казахстанских принимающих организаций. Этот срок для лиц, прибывших в Казахстан по частным делам или по линии постоянных иностранных представительств в Республике Казахстан определяется органами внутренних дел с учетом времени, необходимого для приобретения билетов на обратный путь и для следования до КПП. </w:t>
      </w:r>
      <w:r>
        <w:br/>
      </w:r>
      <w:r>
        <w:rPr>
          <w:rFonts w:ascii="Times New Roman"/>
          <w:b w:val="false"/>
          <w:i w:val="false"/>
          <w:color w:val="000000"/>
          <w:sz w:val="28"/>
        </w:rPr>
        <w:t xml:space="preserve">
      87. Иностранцам, имеющим въездные-выездные визы, действительные для выезда из Республики Казахстан, оформление сокращения срока пребывания в Республике Казахстан производится путем проставления штампа (приложение N 12) рядом со штампом регистрации в паспорте. </w:t>
      </w:r>
      <w:r>
        <w:br/>
      </w:r>
      <w:r>
        <w:rPr>
          <w:rFonts w:ascii="Times New Roman"/>
          <w:b w:val="false"/>
          <w:i w:val="false"/>
          <w:color w:val="000000"/>
          <w:sz w:val="28"/>
        </w:rPr>
        <w:t xml:space="preserve">
      88. При вручении паспортов иностранцам объявляется (прибывшим по линии принимающих организаций - через представителей этих организаций), что срок их пребывания в Республике Казахстан сокращен и они обязаны в установленный срок выехать из Казахстана, а в случае невыезда будут выдворены из Республики Казахстан. Последнее предупреждение применяется только в отношении лиц, нарушивших законодательство о правовом положении иностранных граждан в Республике Казахстан. </w:t>
      </w:r>
      <w:r>
        <w:br/>
      </w:r>
      <w:r>
        <w:rPr>
          <w:rFonts w:ascii="Times New Roman"/>
          <w:b w:val="false"/>
          <w:i w:val="false"/>
          <w:color w:val="000000"/>
          <w:sz w:val="28"/>
        </w:rPr>
        <w:t xml:space="preserve">
      89. В соответствии с законодательством Республики Казахстан иностранцы подлежат выдворению из пределов Казахстана в случаях, если их действия противоречат интересам обеспечения государственной безопасности или охраны общественного порядка, если это необходимо для охраны здоровья и нравственности населения: защиты прав и законных интересов граждан Республики Казахстан и других лиц; если они грубо нарушили законодательство о правовом положении иностранных граждан в Республике Казахстан, таможенное, валютное или иное казахстанское законодательство. </w:t>
      </w:r>
      <w:r>
        <w:br/>
      </w:r>
      <w:r>
        <w:rPr>
          <w:rFonts w:ascii="Times New Roman"/>
          <w:b w:val="false"/>
          <w:i w:val="false"/>
          <w:color w:val="000000"/>
          <w:sz w:val="28"/>
        </w:rPr>
        <w:t xml:space="preserve">
      90. Письменные ходатайства о выдворении иностранцев, прибывших в Республику Казахстан по линии принимающих организаций, возбуждаются этими организациями непосредственно перед МВД, ГУВД, УВД незамедлительно при наличии оснований, предусмотренных законодательством Республики Казахстан. </w:t>
      </w:r>
      <w:r>
        <w:br/>
      </w:r>
      <w:r>
        <w:rPr>
          <w:rFonts w:ascii="Times New Roman"/>
          <w:b w:val="false"/>
          <w:i w:val="false"/>
          <w:color w:val="000000"/>
          <w:sz w:val="28"/>
        </w:rPr>
        <w:t xml:space="preserve">
      При наличии оснований, предусмотренных законодательством Республики Казахстан, материалы на выдворение таких иностранцев могут оформляться органами внутренних дел или органами национальной безопасности по своей инициативе. В этих случаях, а также в случае выдворения из Республики Казахстан иностранцев, постоянно проживающих, а также находящихся в Казахстане по частным делам или по линии постоянных иностранных представительств в Республике Казахстан, материалы на выдворение оформляются и рассматриваются на основании представлений и рапортов этих органов. </w:t>
      </w:r>
      <w:r>
        <w:br/>
      </w:r>
      <w:r>
        <w:rPr>
          <w:rFonts w:ascii="Times New Roman"/>
          <w:b w:val="false"/>
          <w:i w:val="false"/>
          <w:color w:val="000000"/>
          <w:sz w:val="28"/>
        </w:rPr>
        <w:t xml:space="preserve">
      91. Решения о выдворении иностранцев, занимающихся разведывательной деятельностью, сбором, распространением материалов тенденциозной, клеветнической информации, нарушающих валютное и таможенное законодательство либо допускающих иные действия, противоречащие интересам обеспечения государственной безопасности, в случаях, когда не имеется оснований для привлечения к уголовной ответственности, принимаются КНБ Республики Казахстан с уведомлением об этих решениях МВД, МИД Республики Казахстан. </w:t>
      </w:r>
      <w:r>
        <w:br/>
      </w:r>
      <w:r>
        <w:rPr>
          <w:rFonts w:ascii="Times New Roman"/>
          <w:b w:val="false"/>
          <w:i w:val="false"/>
          <w:color w:val="000000"/>
          <w:sz w:val="28"/>
        </w:rPr>
        <w:t xml:space="preserve">
      92. В случаях, когда иностранцы, в отношении которых приняты решения о выдворении, уклоняются от выезда из Республики Казахстан в определенный органами внутренних дел срок или скрываются от органов внутренних дел, подлежат с санкции прокурора задержанию на срок, необходимый для их выдворения в принудительном порядке (под конвоем). </w:t>
      </w:r>
      <w:r>
        <w:br/>
      </w:r>
      <w:r>
        <w:rPr>
          <w:rFonts w:ascii="Times New Roman"/>
          <w:b w:val="false"/>
          <w:i w:val="false"/>
          <w:color w:val="000000"/>
          <w:sz w:val="28"/>
        </w:rPr>
        <w:t xml:space="preserve">
      93. Задержание и выдворение иностранцев в принудительном порядке (под конвоем) производится по постановлению МВД, ГУВД, УВД санкционированному прокурором республики или области (в г. Алматы - прокурором города) по месту пребывания выдворяемого из Республики Казахстан. Кроме того, на лиц, подлежащих выдворению и передаче через государственную границу, необходимо представлять следующие документы: </w:t>
      </w:r>
      <w:r>
        <w:br/>
      </w:r>
      <w:r>
        <w:rPr>
          <w:rFonts w:ascii="Times New Roman"/>
          <w:b w:val="false"/>
          <w:i w:val="false"/>
          <w:color w:val="000000"/>
          <w:sz w:val="28"/>
        </w:rPr>
        <w:t xml:space="preserve">
      - заключение о выдворении из Республики Казахстан в двух экземплярах (приложение N 19); </w:t>
      </w:r>
      <w:r>
        <w:br/>
      </w:r>
      <w:r>
        <w:rPr>
          <w:rFonts w:ascii="Times New Roman"/>
          <w:b w:val="false"/>
          <w:i w:val="false"/>
          <w:color w:val="000000"/>
          <w:sz w:val="28"/>
        </w:rPr>
        <w:t xml:space="preserve">
      - список лиц, выдворяемых за нарушение Правил пребывания иностранных граждан в Республике Казахстан или транзитного проезда через территории Республики Казахстан, заверенной визовой печатью (в 2-х экземплярах); </w:t>
      </w:r>
      <w:r>
        <w:br/>
      </w:r>
      <w:r>
        <w:rPr>
          <w:rFonts w:ascii="Times New Roman"/>
          <w:b w:val="false"/>
          <w:i w:val="false"/>
          <w:color w:val="000000"/>
          <w:sz w:val="28"/>
        </w:rPr>
        <w:t xml:space="preserve">
      - документ, удостоверяющий личность с выездной визой для лиц, прибывших по туристической путевке или частным и служебным делам; </w:t>
      </w:r>
      <w:r>
        <w:br/>
      </w:r>
      <w:r>
        <w:rPr>
          <w:rFonts w:ascii="Times New Roman"/>
          <w:b w:val="false"/>
          <w:i w:val="false"/>
          <w:color w:val="000000"/>
          <w:sz w:val="28"/>
        </w:rPr>
        <w:t xml:space="preserve">
      - на лиц, не имеющих документов, удостоверяющих личность, справку, подтверждающую личность или свидетельство о возвращении, полученные из посольства иностранных государств через Министерство иностранных дел Республики Казахстан. </w:t>
      </w:r>
      <w:r>
        <w:br/>
      </w:r>
      <w:r>
        <w:rPr>
          <w:rFonts w:ascii="Times New Roman"/>
          <w:b w:val="false"/>
          <w:i w:val="false"/>
          <w:color w:val="000000"/>
          <w:sz w:val="28"/>
        </w:rPr>
        <w:t xml:space="preserve">
      94. Иностранцы, в отношении которых возбуждалось уголовное дело, но принято решение о его прекращении в связи с возможным их выдворением из Республики Казахстан, подлежат выдворению по постановлению, вынесенному следственными органами, рассматривавшими уголовное дело. В этом случае постановление о прекращении уголовного дела является заключением о выдворении из Республики Казахстан. Обвиняемый, находящийся под стражей, выдворяется из Республики Казахстан без санкции прокурора. </w:t>
      </w:r>
      <w:r>
        <w:br/>
      </w:r>
      <w:r>
        <w:rPr>
          <w:rFonts w:ascii="Times New Roman"/>
          <w:b w:val="false"/>
          <w:i w:val="false"/>
          <w:color w:val="000000"/>
          <w:sz w:val="28"/>
        </w:rPr>
        <w:t xml:space="preserve">
      95. Положения, содержащиеся в пунктах с 83 по 95 настоящей Инструкции, не распространяются на всех лиц, перечисленных в подпункте "а" пункта 17 Правил пребывания иностранных граждан в Республике Казахстан, а также на лиц, перечисленных в пункте 18 Указанных Правил и пользующихся в соответствии с законодательством Республики Казахстан и международными договорами Республики Казахстан привилегиями и иммунитетами. </w:t>
      </w:r>
      <w:r>
        <w:br/>
      </w:r>
      <w:r>
        <w:rPr>
          <w:rFonts w:ascii="Times New Roman"/>
          <w:b w:val="false"/>
          <w:i w:val="false"/>
          <w:color w:val="000000"/>
          <w:sz w:val="28"/>
        </w:rPr>
        <w:t xml:space="preserve">
      96. Расходы по выдворению несут сами выдворяемые иностранцы, либо принимающие организации или частные лица, а в исключительных случаях органы внутренних дел. </w:t>
      </w:r>
      <w:r>
        <w:br/>
      </w:r>
      <w:r>
        <w:rPr>
          <w:rFonts w:ascii="Times New Roman"/>
          <w:b w:val="false"/>
          <w:i w:val="false"/>
          <w:color w:val="000000"/>
          <w:sz w:val="28"/>
        </w:rPr>
        <w:t xml:space="preserve">
      97. С разрешения прокурора, санкционировавшего постановление о выдворении, удовлетворяются просьбы иностранных посольств и консульств об организации встречи их представителей с задержанными иностранцами, подлежащими выдворению из республики под конвоем. Сообщения о разрешении таких встреч поступают в МВД, ГУВД, УВД из МИД Республики Казахстан. Встречи проводятся с участием прокурора, работника МВД, ГУВД, УВД и сотрудника МИД Республики Казахстан, а по делам, относящимся к компетенции органов Комитета национальной безопасности - с участием их представителя, с обязательным составлением записи беседы. </w:t>
      </w:r>
      <w:r>
        <w:br/>
      </w:r>
      <w:r>
        <w:rPr>
          <w:rFonts w:ascii="Times New Roman"/>
          <w:b w:val="false"/>
          <w:i w:val="false"/>
          <w:color w:val="000000"/>
          <w:sz w:val="28"/>
        </w:rPr>
        <w:t xml:space="preserve">
      98. При определении срока выезда выдворяемых иностранцев должны </w:t>
      </w:r>
    </w:p>
    <w:bookmarkEnd w:id="3"/>
    <w:bookmarkStart w:name="z2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быть учтены:</w:t>
      </w:r>
    </w:p>
    <w:p>
      <w:pPr>
        <w:spacing w:after="0"/>
        <w:ind w:left="0"/>
        <w:jc w:val="both"/>
      </w:pPr>
      <w:r>
        <w:rPr>
          <w:rFonts w:ascii="Times New Roman"/>
          <w:b w:val="false"/>
          <w:i w:val="false"/>
          <w:color w:val="000000"/>
          <w:sz w:val="28"/>
        </w:rPr>
        <w:t>     а) сроки действия иностранных выездных и транзитных виз;</w:t>
      </w:r>
    </w:p>
    <w:p>
      <w:pPr>
        <w:spacing w:after="0"/>
        <w:ind w:left="0"/>
        <w:jc w:val="both"/>
      </w:pPr>
      <w:r>
        <w:rPr>
          <w:rFonts w:ascii="Times New Roman"/>
          <w:b w:val="false"/>
          <w:i w:val="false"/>
          <w:color w:val="000000"/>
          <w:sz w:val="28"/>
        </w:rPr>
        <w:t>     б) необходимость производства выдворяемым расчета с</w:t>
      </w:r>
    </w:p>
    <w:p>
      <w:pPr>
        <w:spacing w:after="0"/>
        <w:ind w:left="0"/>
        <w:jc w:val="both"/>
      </w:pPr>
      <w:r>
        <w:rPr>
          <w:rFonts w:ascii="Times New Roman"/>
          <w:b w:val="false"/>
          <w:i w:val="false"/>
          <w:color w:val="000000"/>
          <w:sz w:val="28"/>
        </w:rPr>
        <w:t>предприятием, учебным заведением или учреждением;</w:t>
      </w:r>
    </w:p>
    <w:p>
      <w:pPr>
        <w:spacing w:after="0"/>
        <w:ind w:left="0"/>
        <w:jc w:val="both"/>
      </w:pPr>
      <w:r>
        <w:rPr>
          <w:rFonts w:ascii="Times New Roman"/>
          <w:b w:val="false"/>
          <w:i w:val="false"/>
          <w:color w:val="000000"/>
          <w:sz w:val="28"/>
        </w:rPr>
        <w:t>     в) время для реализации или передачи имущества, которое не</w:t>
      </w:r>
    </w:p>
    <w:p>
      <w:pPr>
        <w:spacing w:after="0"/>
        <w:ind w:left="0"/>
        <w:jc w:val="both"/>
      </w:pPr>
      <w:r>
        <w:rPr>
          <w:rFonts w:ascii="Times New Roman"/>
          <w:b w:val="false"/>
          <w:i w:val="false"/>
          <w:color w:val="000000"/>
          <w:sz w:val="28"/>
        </w:rPr>
        <w:t>может быть вывезено из Республики Казахстан.</w:t>
      </w:r>
    </w:p>
    <w:p>
      <w:pPr>
        <w:spacing w:after="0"/>
        <w:ind w:left="0"/>
        <w:jc w:val="both"/>
      </w:pPr>
      <w:r>
        <w:rPr>
          <w:rFonts w:ascii="Times New Roman"/>
          <w:b w:val="false"/>
          <w:i w:val="false"/>
          <w:color w:val="000000"/>
          <w:sz w:val="28"/>
        </w:rPr>
        <w:t>     99. Членам семей выдворяемых, являющимся гражданами Республики</w:t>
      </w:r>
    </w:p>
    <w:p>
      <w:pPr>
        <w:spacing w:after="0"/>
        <w:ind w:left="0"/>
        <w:jc w:val="both"/>
      </w:pPr>
      <w:r>
        <w:rPr>
          <w:rFonts w:ascii="Times New Roman"/>
          <w:b w:val="false"/>
          <w:i w:val="false"/>
          <w:color w:val="000000"/>
          <w:sz w:val="28"/>
        </w:rPr>
        <w:t>Казахстан, изъявившим желание выехать из Республики Казахстан с</w:t>
      </w:r>
    </w:p>
    <w:p>
      <w:pPr>
        <w:spacing w:after="0"/>
        <w:ind w:left="0"/>
        <w:jc w:val="both"/>
      </w:pPr>
      <w:r>
        <w:rPr>
          <w:rFonts w:ascii="Times New Roman"/>
          <w:b w:val="false"/>
          <w:i w:val="false"/>
          <w:color w:val="000000"/>
          <w:sz w:val="28"/>
        </w:rPr>
        <w:t>выдворяемым, разъясняется, что вопрос о своем выезде из Казахстане</w:t>
      </w:r>
    </w:p>
    <w:p>
      <w:pPr>
        <w:spacing w:after="0"/>
        <w:ind w:left="0"/>
        <w:jc w:val="both"/>
      </w:pPr>
      <w:r>
        <w:rPr>
          <w:rFonts w:ascii="Times New Roman"/>
          <w:b w:val="false"/>
          <w:i w:val="false"/>
          <w:color w:val="000000"/>
          <w:sz w:val="28"/>
        </w:rPr>
        <w:t>они могут решить в установленном законом порядке. Рассмотрение</w:t>
      </w:r>
    </w:p>
    <w:p>
      <w:pPr>
        <w:spacing w:after="0"/>
        <w:ind w:left="0"/>
        <w:jc w:val="both"/>
      </w:pPr>
      <w:r>
        <w:rPr>
          <w:rFonts w:ascii="Times New Roman"/>
          <w:b w:val="false"/>
          <w:i w:val="false"/>
          <w:color w:val="000000"/>
          <w:sz w:val="28"/>
        </w:rPr>
        <w:t>таких вопросов не может влиять на сроки выдворения иностранцев.</w:t>
      </w:r>
    </w:p>
    <w:p>
      <w:pPr>
        <w:spacing w:after="0"/>
        <w:ind w:left="0"/>
        <w:jc w:val="both"/>
      </w:pPr>
      <w:r>
        <w:rPr>
          <w:rFonts w:ascii="Times New Roman"/>
          <w:b w:val="false"/>
          <w:i w:val="false"/>
          <w:color w:val="000000"/>
          <w:sz w:val="28"/>
        </w:rPr>
        <w:t>     100. На визах, выдаваемых выдворяемым из Республики Казахстан</w:t>
      </w:r>
    </w:p>
    <w:p>
      <w:pPr>
        <w:spacing w:after="0"/>
        <w:ind w:left="0"/>
        <w:jc w:val="both"/>
      </w:pPr>
      <w:r>
        <w:rPr>
          <w:rFonts w:ascii="Times New Roman"/>
          <w:b w:val="false"/>
          <w:i w:val="false"/>
          <w:color w:val="000000"/>
          <w:sz w:val="28"/>
        </w:rPr>
        <w:t>иностранцам, находящимся в Казахстане временно, производится запись</w:t>
      </w:r>
    </w:p>
    <w:p>
      <w:pPr>
        <w:spacing w:after="0"/>
        <w:ind w:left="0"/>
        <w:jc w:val="both"/>
      </w:pPr>
      <w:r>
        <w:rPr>
          <w:rFonts w:ascii="Times New Roman"/>
          <w:b w:val="false"/>
          <w:i w:val="false"/>
          <w:color w:val="000000"/>
          <w:sz w:val="28"/>
        </w:rPr>
        <w:t>"Выдворение".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Заявление иностранцев об утрате</w:t>
      </w:r>
    </w:p>
    <w:p>
      <w:pPr>
        <w:spacing w:after="0"/>
        <w:ind w:left="0"/>
        <w:jc w:val="both"/>
      </w:pPr>
      <w:r>
        <w:rPr>
          <w:rFonts w:ascii="Times New Roman"/>
          <w:b w:val="false"/>
          <w:i w:val="false"/>
          <w:color w:val="000000"/>
          <w:sz w:val="28"/>
        </w:rPr>
        <w:t>                  паспортов и выездных документов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101. По поводу утраты своего паспорта, приглашения или заменяющего его документа иностранец должен обратиться в горрайорган внутренних дел с заявлением, в котором подробно излагает, когда, где и при каких обстоятельствах произошла утрата паспорта. На основании заявления иностранца горрайорган внутренних дел выдает ему справку (приложение N 13) установленного образца. </w:t>
      </w:r>
      <w:r>
        <w:br/>
      </w:r>
      <w:r>
        <w:rPr>
          <w:rFonts w:ascii="Times New Roman"/>
          <w:b w:val="false"/>
          <w:i w:val="false"/>
          <w:color w:val="000000"/>
          <w:sz w:val="28"/>
        </w:rPr>
        <w:t xml:space="preserve">
      На основании выданной справки иностранец получает в представительстве государства своего гражданства новый паспорт или документ (свидетельство) на возвращение, в которых органом внутренних дел оформляется новая выездная виза. </w:t>
      </w:r>
      <w:r>
        <w:br/>
      </w:r>
      <w:r>
        <w:rPr>
          <w:rFonts w:ascii="Times New Roman"/>
          <w:b w:val="false"/>
          <w:i w:val="false"/>
          <w:color w:val="000000"/>
          <w:sz w:val="28"/>
        </w:rPr>
        <w:t xml:space="preserve">
      Лица, прибывшие по приглашению принимающей организации, обращаются в органы внутренних дел через эти организации. </w:t>
      </w:r>
      <w:r>
        <w:br/>
      </w:r>
      <w:r>
        <w:rPr>
          <w:rFonts w:ascii="Times New Roman"/>
          <w:b w:val="false"/>
          <w:i w:val="false"/>
          <w:color w:val="000000"/>
          <w:sz w:val="28"/>
        </w:rPr>
        <w:t>
 </w:t>
      </w:r>
      <w:r>
        <w:br/>
      </w:r>
      <w:r>
        <w:rPr>
          <w:rFonts w:ascii="Times New Roman"/>
          <w:b w:val="false"/>
          <w:i w:val="false"/>
          <w:color w:val="000000"/>
          <w:sz w:val="28"/>
        </w:rPr>
        <w:t xml:space="preserve">
                        ХI. Персональный учет </w:t>
      </w:r>
      <w:r>
        <w:br/>
      </w:r>
      <w:r>
        <w:rPr>
          <w:rFonts w:ascii="Times New Roman"/>
          <w:b w:val="false"/>
          <w:i w:val="false"/>
          <w:color w:val="000000"/>
          <w:sz w:val="28"/>
        </w:rPr>
        <w:t xml:space="preserve">
                 иностранцев в органах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вопросы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 В соответствии со своей компетенцией органы внутренних дел ведут персональный учет зарегистрированных ими иностранцев, на основе которого осуществляется контроль за соблюдение норм законодательства Республики Казахстан о правовом положении иностранных граждан, гражданстве Республики Казахстан и принимаются необходимые меры и решения. </w:t>
      </w:r>
      <w:r>
        <w:br/>
      </w:r>
      <w:r>
        <w:rPr>
          <w:rFonts w:ascii="Times New Roman"/>
          <w:b w:val="false"/>
          <w:i w:val="false"/>
          <w:color w:val="000000"/>
          <w:sz w:val="28"/>
        </w:rPr>
        <w:t xml:space="preserve">
      103. Персональный учет иностранцев ведут управления (отделы) паспортной и визовой работы МВД, ГУВД, УВД областей и отделения паспортной и визовой службы горрайорганов внутренних дел. </w:t>
      </w:r>
      <w:r>
        <w:br/>
      </w:r>
      <w:r>
        <w:rPr>
          <w:rFonts w:ascii="Times New Roman"/>
          <w:b w:val="false"/>
          <w:i w:val="false"/>
          <w:color w:val="000000"/>
          <w:sz w:val="28"/>
        </w:rPr>
        <w:t xml:space="preserve">
      Персональный учет иностранцев в МВД, ГУВД, УВД осуществляется </w:t>
      </w:r>
    </w:p>
    <w:bookmarkEnd w:id="5"/>
    <w:bookmarkStart w:name="z2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по республиканским, областным и городским алфавитно-справочным и</w:t>
      </w:r>
    </w:p>
    <w:p>
      <w:pPr>
        <w:spacing w:after="0"/>
        <w:ind w:left="0"/>
        <w:jc w:val="both"/>
      </w:pPr>
      <w:r>
        <w:rPr>
          <w:rFonts w:ascii="Times New Roman"/>
          <w:b w:val="false"/>
          <w:i w:val="false"/>
          <w:color w:val="000000"/>
          <w:sz w:val="28"/>
        </w:rPr>
        <w:t>специальным картотекам.</w:t>
      </w:r>
    </w:p>
    <w:p>
      <w:pPr>
        <w:spacing w:after="0"/>
        <w:ind w:left="0"/>
        <w:jc w:val="both"/>
      </w:pPr>
      <w:r>
        <w:rPr>
          <w:rFonts w:ascii="Times New Roman"/>
          <w:b w:val="false"/>
          <w:i w:val="false"/>
          <w:color w:val="000000"/>
          <w:sz w:val="28"/>
        </w:rPr>
        <w:t>     Алфавитно-справочные картотеки создаются из учетных карточек</w:t>
      </w:r>
    </w:p>
    <w:p>
      <w:pPr>
        <w:spacing w:after="0"/>
        <w:ind w:left="0"/>
        <w:jc w:val="both"/>
      </w:pPr>
      <w:r>
        <w:rPr>
          <w:rFonts w:ascii="Times New Roman"/>
          <w:b w:val="false"/>
          <w:i w:val="false"/>
          <w:color w:val="000000"/>
          <w:sz w:val="28"/>
        </w:rPr>
        <w:t>(приложение N 16).</w:t>
      </w:r>
    </w:p>
    <w:p>
      <w:pPr>
        <w:spacing w:after="0"/>
        <w:ind w:left="0"/>
        <w:jc w:val="both"/>
      </w:pPr>
      <w:r>
        <w:rPr>
          <w:rFonts w:ascii="Times New Roman"/>
          <w:b w:val="false"/>
          <w:i w:val="false"/>
          <w:color w:val="000000"/>
          <w:sz w:val="28"/>
        </w:rPr>
        <w:t>     Специальные картотеки создаются из карточек, указанных в</w:t>
      </w:r>
    </w:p>
    <w:p>
      <w:pPr>
        <w:spacing w:after="0"/>
        <w:ind w:left="0"/>
        <w:jc w:val="both"/>
      </w:pPr>
      <w:r>
        <w:rPr>
          <w:rFonts w:ascii="Times New Roman"/>
          <w:b w:val="false"/>
          <w:i w:val="false"/>
          <w:color w:val="000000"/>
          <w:sz w:val="28"/>
        </w:rPr>
        <w:t>приложении к настоящей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иностранцев в</w:t>
      </w:r>
    </w:p>
    <w:p>
      <w:pPr>
        <w:spacing w:after="0"/>
        <w:ind w:left="0"/>
        <w:jc w:val="both"/>
      </w:pPr>
      <w:r>
        <w:rPr>
          <w:rFonts w:ascii="Times New Roman"/>
          <w:b w:val="false"/>
          <w:i w:val="false"/>
          <w:color w:val="000000"/>
          <w:sz w:val="28"/>
        </w:rPr>
        <w:t>                      МВД Республики Казахстан</w:t>
      </w:r>
    </w:p>
    <w:p>
      <w:pPr>
        <w:spacing w:after="0"/>
        <w:ind w:left="0"/>
        <w:jc w:val="both"/>
      </w:pPr>
      <w:r>
        <w:rPr>
          <w:rFonts w:ascii="Times New Roman"/>
          <w:b w:val="false"/>
          <w:i w:val="false"/>
          <w:color w:val="000000"/>
          <w:sz w:val="28"/>
        </w:rPr>
        <w:t>     104. По алфавитно-справочной картотеке МВД Республики</w:t>
      </w:r>
    </w:p>
    <w:p>
      <w:pPr>
        <w:spacing w:after="0"/>
        <w:ind w:left="0"/>
        <w:jc w:val="both"/>
      </w:pPr>
      <w:r>
        <w:rPr>
          <w:rFonts w:ascii="Times New Roman"/>
          <w:b w:val="false"/>
          <w:i w:val="false"/>
          <w:color w:val="000000"/>
          <w:sz w:val="28"/>
        </w:rPr>
        <w:t>Казахстан ведется учет постоянно проживающих и ранее проживавших</w:t>
      </w:r>
    </w:p>
    <w:p>
      <w:pPr>
        <w:spacing w:after="0"/>
        <w:ind w:left="0"/>
        <w:jc w:val="both"/>
      </w:pPr>
      <w:r>
        <w:rPr>
          <w:rFonts w:ascii="Times New Roman"/>
          <w:b w:val="false"/>
          <w:i w:val="false"/>
          <w:color w:val="000000"/>
          <w:sz w:val="28"/>
        </w:rPr>
        <w:t>иностранцев, лиц без гражданства, а также политэмигрантов</w:t>
      </w:r>
    </w:p>
    <w:p>
      <w:pPr>
        <w:spacing w:after="0"/>
        <w:ind w:left="0"/>
        <w:jc w:val="both"/>
      </w:pPr>
      <w:r>
        <w:rPr>
          <w:rFonts w:ascii="Times New Roman"/>
          <w:b w:val="false"/>
          <w:i w:val="false"/>
          <w:color w:val="000000"/>
          <w:sz w:val="28"/>
        </w:rPr>
        <w:t>(приложение N 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105. По специальной картотеке МВД Республики Казахстан, создаваемой из спецкарточек, ведется учет иностранцев, лиц без гражданства, совершивших нарушения правил пребывания в Республике Казахстан и привлеченных к административной и уголовной ответственности (приложение N 18). </w:t>
      </w:r>
      <w:r>
        <w:br/>
      </w:r>
      <w:r>
        <w:rPr>
          <w:rFonts w:ascii="Times New Roman"/>
          <w:b w:val="false"/>
          <w:i w:val="false"/>
          <w:color w:val="000000"/>
          <w:sz w:val="28"/>
        </w:rPr>
        <w:t>
 </w:t>
      </w:r>
      <w:r>
        <w:br/>
      </w:r>
      <w:r>
        <w:rPr>
          <w:rFonts w:ascii="Times New Roman"/>
          <w:b w:val="false"/>
          <w:i w:val="false"/>
          <w:color w:val="000000"/>
          <w:sz w:val="28"/>
        </w:rPr>
        <w:t xml:space="preserve">
                     Учет иностранцев в ГУВД, УВД </w:t>
      </w:r>
      <w:r>
        <w:br/>
      </w:r>
      <w:r>
        <w:rPr>
          <w:rFonts w:ascii="Times New Roman"/>
          <w:b w:val="false"/>
          <w:i w:val="false"/>
          <w:color w:val="000000"/>
          <w:sz w:val="28"/>
        </w:rPr>
        <w:t xml:space="preserve">
      106. В ГУВД, УВД областей, городов по алфавитно-справочным картотека учитываются: </w:t>
      </w:r>
      <w:r>
        <w:br/>
      </w:r>
      <w:r>
        <w:rPr>
          <w:rFonts w:ascii="Times New Roman"/>
          <w:b w:val="false"/>
          <w:i w:val="false"/>
          <w:color w:val="000000"/>
          <w:sz w:val="28"/>
        </w:rPr>
        <w:t xml:space="preserve">
      а) Иностранцы, лица без гражданства и политэмигранты постоянно проживающие и проживавшие на территории области, города; </w:t>
      </w:r>
      <w:r>
        <w:br/>
      </w:r>
      <w:r>
        <w:rPr>
          <w:rFonts w:ascii="Times New Roman"/>
          <w:b w:val="false"/>
          <w:i w:val="false"/>
          <w:color w:val="000000"/>
          <w:sz w:val="28"/>
        </w:rPr>
        <w:t xml:space="preserve">
      б) Иностранцы, лица без гражданства, прибывшие из-за границы или других мест республики на временное место жительства по частным, служебным, торговым или общественным делам, для учебы, прохождения производственной практики, повышения квалификации, работы в соответствии с межправительственными соглашениями, а также на отдых, лечение и другое, если их паспорта зарегистрированы в управлении внутренних дел; </w:t>
      </w:r>
      <w:r>
        <w:br/>
      </w:r>
      <w:r>
        <w:rPr>
          <w:rFonts w:ascii="Times New Roman"/>
          <w:b w:val="false"/>
          <w:i w:val="false"/>
          <w:color w:val="000000"/>
          <w:sz w:val="28"/>
        </w:rPr>
        <w:t xml:space="preserve">
      в) Дети от смешанных браков, признанные иностранными гражданами. </w:t>
      </w:r>
      <w:r>
        <w:br/>
      </w:r>
      <w:r>
        <w:rPr>
          <w:rFonts w:ascii="Times New Roman"/>
          <w:b w:val="false"/>
          <w:i w:val="false"/>
          <w:color w:val="000000"/>
          <w:sz w:val="28"/>
        </w:rPr>
        <w:t xml:space="preserve">
      107. В ГУВД, УВД областей, городов ведутся спецкартотеки: </w:t>
      </w:r>
      <w:r>
        <w:br/>
      </w:r>
      <w:r>
        <w:rPr>
          <w:rFonts w:ascii="Times New Roman"/>
          <w:b w:val="false"/>
          <w:i w:val="false"/>
          <w:color w:val="000000"/>
          <w:sz w:val="28"/>
        </w:rPr>
        <w:t xml:space="preserve">
      а) картотека на фактически проживающих иностранцев по гражданству. Эта картотека создается из спецкарточек (приложение N 16), которые раскладываются на иностранных граждан по гражданству, на лиц без гражданства - по бывшему гражданству, затем по алфавиту раздельно на каждую категорию иностранных граждан и лиц без гражданства; </w:t>
      </w:r>
      <w:r>
        <w:br/>
      </w:r>
      <w:r>
        <w:rPr>
          <w:rFonts w:ascii="Times New Roman"/>
          <w:b w:val="false"/>
          <w:i w:val="false"/>
          <w:color w:val="000000"/>
          <w:sz w:val="28"/>
        </w:rPr>
        <w:t xml:space="preserve">
      б) картотека на иностранцев, осужденных и направленных в места лишения свободы для отбытия наказания, создается из спецкарточек (приложение N 16); </w:t>
      </w:r>
      <w:r>
        <w:br/>
      </w:r>
      <w:r>
        <w:rPr>
          <w:rFonts w:ascii="Times New Roman"/>
          <w:b w:val="false"/>
          <w:i w:val="false"/>
          <w:color w:val="000000"/>
          <w:sz w:val="28"/>
        </w:rPr>
        <w:t xml:space="preserve">
      в) картотека на иностранцев-нарушителей правил пребывания в Республике Казахстан создается из учетных карточек (приложение N 18), подобранных по алфавиту фамилий или гражданству. </w:t>
      </w:r>
      <w:r>
        <w:br/>
      </w:r>
      <w:r>
        <w:rPr>
          <w:rFonts w:ascii="Times New Roman"/>
          <w:b w:val="false"/>
          <w:i w:val="false"/>
          <w:color w:val="000000"/>
          <w:sz w:val="28"/>
        </w:rPr>
        <w:t xml:space="preserve">
      При снятии иностранцев с учета карточки из специальной картотеки изымаются и уничтожаются. </w:t>
      </w:r>
      <w:r>
        <w:br/>
      </w:r>
      <w:r>
        <w:rPr>
          <w:rFonts w:ascii="Times New Roman"/>
          <w:b w:val="false"/>
          <w:i w:val="false"/>
          <w:color w:val="000000"/>
          <w:sz w:val="28"/>
        </w:rPr>
        <w:t xml:space="preserve">
      108. Иностранцы, проживающие в гостиницах и зарегистрированные гостиницами на срок до 30 суток, учитываются по цифровым данным, представляемыми гостиницами в УВД, горрайорган внутренних дел один раз в квартал.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Учет иностранцев в </w:t>
      </w:r>
      <w:r>
        <w:br/>
      </w:r>
      <w:r>
        <w:rPr>
          <w:rFonts w:ascii="Times New Roman"/>
          <w:b w:val="false"/>
          <w:i w:val="false"/>
          <w:color w:val="000000"/>
          <w:sz w:val="28"/>
        </w:rPr>
        <w:t xml:space="preserve">
                     горрайорганах внутренних дел </w:t>
      </w:r>
      <w:r>
        <w:br/>
      </w:r>
      <w:r>
        <w:rPr>
          <w:rFonts w:ascii="Times New Roman"/>
          <w:b w:val="false"/>
          <w:i w:val="false"/>
          <w:color w:val="000000"/>
          <w:sz w:val="28"/>
        </w:rPr>
        <w:t xml:space="preserve">
      109. В отделениях паспортной и визовой службы, паспортных подразделениях горрайорганов внутренних дел (отделений милиции) ведется учет иностранцев, фактически проживающих на обслуживаемой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Контроль за сроками пребывания осуществляется по учетным карточкам (приложение N 16) и специальным журналам (приложение N 4). </w:t>
      </w:r>
      <w:r>
        <w:br/>
      </w:r>
      <w:r>
        <w:rPr>
          <w:rFonts w:ascii="Times New Roman"/>
          <w:b w:val="false"/>
          <w:i w:val="false"/>
          <w:color w:val="000000"/>
          <w:sz w:val="28"/>
        </w:rPr>
        <w:t xml:space="preserve">
      Лица, проживающие в Республике Казахстан постоянно, а также прибывшие на срок свыше 1 года, учитываются по картотеке. Лица, временно прибывшие на срок до одного года, учитываются по журналу регистрации. </w:t>
      </w:r>
      <w:r>
        <w:br/>
      </w:r>
      <w:r>
        <w:rPr>
          <w:rFonts w:ascii="Times New Roman"/>
          <w:b w:val="false"/>
          <w:i w:val="false"/>
          <w:color w:val="000000"/>
          <w:sz w:val="28"/>
        </w:rPr>
        <w:t xml:space="preserve">
      Участковые инспектора милиции для контроля за сроками пребывания иностранцев используют указанные учеты, а также ведут списочный учет иностранцев, постоянно проживающих на обслуживаемой территории и прибывших на срок свыше одного года. </w:t>
      </w:r>
      <w:r>
        <w:br/>
      </w:r>
      <w:r>
        <w:rPr>
          <w:rFonts w:ascii="Times New Roman"/>
          <w:b w:val="false"/>
          <w:i w:val="false"/>
          <w:color w:val="000000"/>
          <w:sz w:val="28"/>
        </w:rPr>
        <w:t xml:space="preserve">
      Ежемесячно в УВД предоставляются сведения: </w:t>
      </w:r>
      <w:r>
        <w:br/>
      </w:r>
      <w:r>
        <w:rPr>
          <w:rFonts w:ascii="Times New Roman"/>
          <w:b w:val="false"/>
          <w:i w:val="false"/>
          <w:color w:val="000000"/>
          <w:sz w:val="28"/>
        </w:rPr>
        <w:t xml:space="preserve">
      - о количестве зарегистрированных в горрайоргане иностранцев; </w:t>
      </w:r>
      <w:r>
        <w:br/>
      </w:r>
      <w:r>
        <w:rPr>
          <w:rFonts w:ascii="Times New Roman"/>
          <w:b w:val="false"/>
          <w:i w:val="false"/>
          <w:color w:val="000000"/>
          <w:sz w:val="28"/>
        </w:rPr>
        <w:t xml:space="preserve">
      - о количестве временно пребывающих иностранных граждан, фактически проживающих на территории района (города); </w:t>
      </w:r>
      <w:r>
        <w:br/>
      </w:r>
      <w:r>
        <w:rPr>
          <w:rFonts w:ascii="Times New Roman"/>
          <w:b w:val="false"/>
          <w:i w:val="false"/>
          <w:color w:val="000000"/>
          <w:sz w:val="28"/>
        </w:rPr>
        <w:t xml:space="preserve">
      - о количестве постоянно проживающих иностранных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Организация алфавитно-справочной картотеки. </w:t>
      </w:r>
      <w:r>
        <w:br/>
      </w:r>
      <w:r>
        <w:rPr>
          <w:rFonts w:ascii="Times New Roman"/>
          <w:b w:val="false"/>
          <w:i w:val="false"/>
          <w:color w:val="000000"/>
          <w:sz w:val="28"/>
        </w:rPr>
        <w:t xml:space="preserve">
          Порядок направления учетных карточек и извещений. </w:t>
      </w:r>
      <w:r>
        <w:br/>
      </w:r>
      <w:r>
        <w:rPr>
          <w:rFonts w:ascii="Times New Roman"/>
          <w:b w:val="false"/>
          <w:i w:val="false"/>
          <w:color w:val="000000"/>
          <w:sz w:val="28"/>
        </w:rPr>
        <w:t xml:space="preserve">
      110. В алфавитно-справочных картотеках учетные карточки располагаются строго по алфавиту. На лиц, имеющих одинаковые фамилии, карточки располагаются по алфавиту имен, имеющие одинаковые фамилии и имена, дополнительно по алфавиту отчеств, имеющие одинаковые фамилии, имена и отчества - по датам рождения (от старшего к младшему), а если совпадают и даты рождения, то алфавит строится дополнительно по гражданству, месту рождения - стране, где родился. </w:t>
      </w:r>
      <w:r>
        <w:br/>
      </w:r>
      <w:r>
        <w:rPr>
          <w:rFonts w:ascii="Times New Roman"/>
          <w:b w:val="false"/>
          <w:i w:val="false"/>
          <w:color w:val="000000"/>
          <w:sz w:val="28"/>
        </w:rPr>
        <w:t xml:space="preserve">
      На лиц, имеющих несколько фамилий, в том числе на лиц, изменявших фамилию, учетные карточки составляются на каждую фамилию. На каждой карточке должны быть заполнены все графы и указаны все фамилии, а на изменивших фамилию - старая и новая фамилия. </w:t>
      </w:r>
      <w:r>
        <w:br/>
      </w:r>
      <w:r>
        <w:rPr>
          <w:rFonts w:ascii="Times New Roman"/>
          <w:b w:val="false"/>
          <w:i w:val="false"/>
          <w:color w:val="000000"/>
          <w:sz w:val="28"/>
        </w:rPr>
        <w:t xml:space="preserve">
      Например на лицо, имеющее фамилии Шульц, он же Шмидт, он же Гейман, должны быть составлены три карточки: </w:t>
      </w:r>
      <w:r>
        <w:br/>
      </w:r>
      <w:r>
        <w:rPr>
          <w:rFonts w:ascii="Times New Roman"/>
          <w:b w:val="false"/>
          <w:i w:val="false"/>
          <w:color w:val="000000"/>
          <w:sz w:val="28"/>
        </w:rPr>
        <w:t xml:space="preserve">
      первая - Шульц, он же Шмидт, он же Гейман; </w:t>
      </w:r>
      <w:r>
        <w:br/>
      </w:r>
      <w:r>
        <w:rPr>
          <w:rFonts w:ascii="Times New Roman"/>
          <w:b w:val="false"/>
          <w:i w:val="false"/>
          <w:color w:val="000000"/>
          <w:sz w:val="28"/>
        </w:rPr>
        <w:t xml:space="preserve">
      вторая - Шмидт, он же Шульц, он же Гейман; </w:t>
      </w:r>
      <w:r>
        <w:br/>
      </w:r>
      <w:r>
        <w:rPr>
          <w:rFonts w:ascii="Times New Roman"/>
          <w:b w:val="false"/>
          <w:i w:val="false"/>
          <w:color w:val="000000"/>
          <w:sz w:val="28"/>
        </w:rPr>
        <w:t xml:space="preserve">
      третья - Гейман, он же Шульц, он же Шмидт. </w:t>
      </w:r>
      <w:r>
        <w:br/>
      </w:r>
      <w:r>
        <w:rPr>
          <w:rFonts w:ascii="Times New Roman"/>
          <w:b w:val="false"/>
          <w:i w:val="false"/>
          <w:color w:val="000000"/>
          <w:sz w:val="28"/>
        </w:rPr>
        <w:t xml:space="preserve">
      Фамилия, имя, отчество иностранца в учетную карточку заносятся так, как они указаны в национальных паспортах, свидетельстве (телеграмме) о приглашении или в штампе регистрации органов внутренних дел. Записи в учетных карточках производятся на машинке или чернилами аккуратно и разборчиво: фамилия, имя, отчество пишутся только печатными буквами. Внесение записей карандашом и применение копировальной бумаги запрещается. </w:t>
      </w:r>
      <w:r>
        <w:br/>
      </w:r>
      <w:r>
        <w:rPr>
          <w:rFonts w:ascii="Times New Roman"/>
          <w:b w:val="false"/>
          <w:i w:val="false"/>
          <w:color w:val="000000"/>
          <w:sz w:val="28"/>
        </w:rPr>
        <w:t xml:space="preserve">
      На учетные карточки иностранцев приклеиваются фотографии. </w:t>
      </w:r>
      <w:r>
        <w:br/>
      </w:r>
      <w:r>
        <w:rPr>
          <w:rFonts w:ascii="Times New Roman"/>
          <w:b w:val="false"/>
          <w:i w:val="false"/>
          <w:color w:val="000000"/>
          <w:sz w:val="28"/>
        </w:rPr>
        <w:t xml:space="preserve">
      111. УВД областей, ГУВД города Алматы, на лиц, учитываемых в МВД составляются учетные карточки (приложение N 16) в двух экземплярах, один из которых, в течение 72 часов с момента оформления, направляется в МВД, второй - вливается в картотеку УВД, ГУВД. </w:t>
      </w:r>
      <w:r>
        <w:br/>
      </w:r>
      <w:r>
        <w:rPr>
          <w:rFonts w:ascii="Times New Roman"/>
          <w:b w:val="false"/>
          <w:i w:val="false"/>
          <w:color w:val="000000"/>
          <w:sz w:val="28"/>
        </w:rPr>
        <w:t xml:space="preserve">
      В МВД Республики Казахстан должны поступать учетные материалы: </w:t>
      </w:r>
      <w:r>
        <w:br/>
      </w:r>
      <w:r>
        <w:rPr>
          <w:rFonts w:ascii="Times New Roman"/>
          <w:b w:val="false"/>
          <w:i w:val="false"/>
          <w:color w:val="000000"/>
          <w:sz w:val="28"/>
        </w:rPr>
        <w:t xml:space="preserve">
      - на постоянно проживающих в Республике Казахстан иностранцев, лиц без гражданства и политэмигрантов; </w:t>
      </w:r>
      <w:r>
        <w:br/>
      </w:r>
      <w:r>
        <w:rPr>
          <w:rFonts w:ascii="Times New Roman"/>
          <w:b w:val="false"/>
          <w:i w:val="false"/>
          <w:color w:val="000000"/>
          <w:sz w:val="28"/>
        </w:rPr>
        <w:t xml:space="preserve">
      - на иностранных граждан, которые въехали в Республику Казахстан временно, а затем в законном порядке остались в республике на постоянное жительство; </w:t>
      </w:r>
      <w:r>
        <w:br/>
      </w:r>
      <w:r>
        <w:rPr>
          <w:rFonts w:ascii="Times New Roman"/>
          <w:b w:val="false"/>
          <w:i w:val="false"/>
          <w:color w:val="000000"/>
          <w:sz w:val="28"/>
        </w:rPr>
        <w:t xml:space="preserve">
      - на иностранных граждан, въехавших в Республику Казахстан на постоянное жительство; </w:t>
      </w:r>
      <w:r>
        <w:br/>
      </w:r>
      <w:r>
        <w:rPr>
          <w:rFonts w:ascii="Times New Roman"/>
          <w:b w:val="false"/>
          <w:i w:val="false"/>
          <w:color w:val="000000"/>
          <w:sz w:val="28"/>
        </w:rPr>
        <w:t xml:space="preserve">
      - на детей иностранных граждан и детей от смешанных браков, признанных иностранными гражданами (по достижении 16-летнего возраста). </w:t>
      </w:r>
      <w:r>
        <w:br/>
      </w:r>
      <w:r>
        <w:rPr>
          <w:rFonts w:ascii="Times New Roman"/>
          <w:b w:val="false"/>
          <w:i w:val="false"/>
          <w:color w:val="000000"/>
          <w:sz w:val="28"/>
        </w:rPr>
        <w:t xml:space="preserve">
      При поступлении дополнительных сведений или изменении данных, подлежащих отражению в учетах, в карточки алфавитных и специальных картотек УВД вносят соответствующие записи. Одновременно на лиц, учитываемых в МВД Республики Казахстан, направляются извещения об изменениях в учетах иностранцев (приложение N 11). Направление извещений осуществляется в том же порядке, как и направление учетных карточек на иностранцев. </w:t>
      </w:r>
      <w:r>
        <w:br/>
      </w:r>
      <w:r>
        <w:rPr>
          <w:rFonts w:ascii="Times New Roman"/>
          <w:b w:val="false"/>
          <w:i w:val="false"/>
          <w:color w:val="000000"/>
          <w:sz w:val="28"/>
        </w:rPr>
        <w:t xml:space="preserve">
      Извещения направляются: </w:t>
      </w:r>
      <w:r>
        <w:br/>
      </w:r>
      <w:r>
        <w:rPr>
          <w:rFonts w:ascii="Times New Roman"/>
          <w:b w:val="false"/>
          <w:i w:val="false"/>
          <w:color w:val="000000"/>
          <w:sz w:val="28"/>
        </w:rPr>
        <w:t xml:space="preserve">
      - при изменении места постоянного жительства в пределах Республики Казахстан (извещения в МВД направляются из УВД, на территорию которых прибыли иностранцы и лица без гражданства); </w:t>
      </w:r>
      <w:r>
        <w:br/>
      </w:r>
      <w:r>
        <w:rPr>
          <w:rFonts w:ascii="Times New Roman"/>
          <w:b w:val="false"/>
          <w:i w:val="false"/>
          <w:color w:val="000000"/>
          <w:sz w:val="28"/>
        </w:rPr>
        <w:t xml:space="preserve">
      - при привлечении иностранцев и лиц без гражданства к уголовной ответственности и осуждении; </w:t>
      </w:r>
      <w:r>
        <w:br/>
      </w:r>
      <w:r>
        <w:rPr>
          <w:rFonts w:ascii="Times New Roman"/>
          <w:b w:val="false"/>
          <w:i w:val="false"/>
          <w:color w:val="000000"/>
          <w:sz w:val="28"/>
        </w:rPr>
        <w:t xml:space="preserve">
      - при объявлении иностранцев и лиц без гражданства в розыск, о результатах розыска; </w:t>
      </w:r>
      <w:r>
        <w:br/>
      </w:r>
      <w:r>
        <w:rPr>
          <w:rFonts w:ascii="Times New Roman"/>
          <w:b w:val="false"/>
          <w:i w:val="false"/>
          <w:color w:val="000000"/>
          <w:sz w:val="28"/>
        </w:rPr>
        <w:t xml:space="preserve">
      - в связи со смертью иностранцев и лиц без гражданства; </w:t>
      </w:r>
      <w:r>
        <w:br/>
      </w:r>
      <w:r>
        <w:rPr>
          <w:rFonts w:ascii="Times New Roman"/>
          <w:b w:val="false"/>
          <w:i w:val="false"/>
          <w:color w:val="000000"/>
          <w:sz w:val="28"/>
        </w:rPr>
        <w:t xml:space="preserve">
      - при возбуждении иностранными или лицами без гражданства ходатайств о приеме в гражданство Республики Казахстан, признании гражданами Республики Казахстан, об отклонении ходатайства о приеме в гражданство Республики Казахстан; </w:t>
      </w:r>
      <w:r>
        <w:br/>
      </w:r>
      <w:r>
        <w:rPr>
          <w:rFonts w:ascii="Times New Roman"/>
          <w:b w:val="false"/>
          <w:i w:val="false"/>
          <w:color w:val="000000"/>
          <w:sz w:val="28"/>
        </w:rPr>
        <w:t xml:space="preserve">
      - при изменении фамилии, имени, отчества и года рождения иностранца и лица без гражданства; </w:t>
      </w:r>
      <w:r>
        <w:br/>
      </w:r>
      <w:r>
        <w:rPr>
          <w:rFonts w:ascii="Times New Roman"/>
          <w:b w:val="false"/>
          <w:i w:val="false"/>
          <w:color w:val="000000"/>
          <w:sz w:val="28"/>
        </w:rPr>
        <w:t xml:space="preserve">
      - при выезде иностранцев и лиц без гражданства на постоянное место жительства за пределы Республики Казахстан. </w:t>
      </w:r>
      <w:r>
        <w:br/>
      </w:r>
      <w:r>
        <w:rPr>
          <w:rFonts w:ascii="Times New Roman"/>
          <w:b w:val="false"/>
          <w:i w:val="false"/>
          <w:color w:val="000000"/>
          <w:sz w:val="28"/>
        </w:rPr>
        <w:t xml:space="preserve">
      На иностранцев и лиц без гражданства, привлеченных к административной или уголовной ответственности, а также выдворенных из Республики Казахстан в управление паспортной и визовой работы МВД Республики Казахстан в одном экземпляре, по мере из накопления, но не позже пятого числа каждого месяца направляются карточки (приложение N 18). # </w:t>
      </w:r>
      <w:r>
        <w:br/>
      </w:r>
      <w:r>
        <w:rPr>
          <w:rFonts w:ascii="Times New Roman"/>
          <w:b w:val="false"/>
          <w:i w:val="false"/>
          <w:color w:val="000000"/>
          <w:sz w:val="28"/>
        </w:rPr>
        <w:t xml:space="preserve">
               Основания для снятия иностранцев с учета </w:t>
      </w:r>
      <w:r>
        <w:br/>
      </w:r>
      <w:r>
        <w:rPr>
          <w:rFonts w:ascii="Times New Roman"/>
          <w:b w:val="false"/>
          <w:i w:val="false"/>
          <w:color w:val="000000"/>
          <w:sz w:val="28"/>
        </w:rPr>
        <w:t xml:space="preserve">
      112. Снятие иностранцев с учета органов внутренних дел осуществляется на основании документов, подтверждающих их убытие с территории органа внутренних дел. Такими документами являются: </w:t>
      </w:r>
      <w:r>
        <w:br/>
      </w:r>
      <w:r>
        <w:rPr>
          <w:rFonts w:ascii="Times New Roman"/>
          <w:b w:val="false"/>
          <w:i w:val="false"/>
          <w:color w:val="000000"/>
          <w:sz w:val="28"/>
        </w:rPr>
        <w:t xml:space="preserve">
      а) рапорт участкового инспектора милиции о выезде за границу на постоянное место жительства лица, оформившего документы на такой выезд; </w:t>
      </w:r>
      <w:r>
        <w:br/>
      </w:r>
      <w:r>
        <w:rPr>
          <w:rFonts w:ascii="Times New Roman"/>
          <w:b w:val="false"/>
          <w:i w:val="false"/>
          <w:color w:val="000000"/>
          <w:sz w:val="28"/>
        </w:rPr>
        <w:t xml:space="preserve">
      б) сообщения организаций об иностранцах, не возвратившихся из-за границы из отпуска, после каникул; </w:t>
      </w:r>
      <w:r>
        <w:br/>
      </w:r>
      <w:r>
        <w:rPr>
          <w:rFonts w:ascii="Times New Roman"/>
          <w:b w:val="false"/>
          <w:i w:val="false"/>
          <w:color w:val="000000"/>
          <w:sz w:val="28"/>
        </w:rPr>
        <w:t xml:space="preserve">
      в) сообщение о постановке иностранцев на учет в других органах внутренних дел; </w:t>
      </w:r>
      <w:r>
        <w:br/>
      </w:r>
      <w:r>
        <w:rPr>
          <w:rFonts w:ascii="Times New Roman"/>
          <w:b w:val="false"/>
          <w:i w:val="false"/>
          <w:color w:val="000000"/>
          <w:sz w:val="28"/>
        </w:rPr>
        <w:t xml:space="preserve">
      г) указы Президента Республики Казахстан о приеме иностранцев в гражданство Республики Казахстан, заключения органов внутренних дел о признании иностранцев гражданами Республики Казахстан; </w:t>
      </w:r>
      <w:r>
        <w:br/>
      </w:r>
      <w:r>
        <w:rPr>
          <w:rFonts w:ascii="Times New Roman"/>
          <w:b w:val="false"/>
          <w:i w:val="false"/>
          <w:color w:val="000000"/>
          <w:sz w:val="28"/>
        </w:rPr>
        <w:t xml:space="preserve">
      д) свидетельство органов ЗАГСа о смерти иностранцев. </w:t>
      </w:r>
      <w:r>
        <w:br/>
      </w:r>
      <w:r>
        <w:rPr>
          <w:rFonts w:ascii="Times New Roman"/>
          <w:b w:val="false"/>
          <w:i w:val="false"/>
          <w:color w:val="000000"/>
          <w:sz w:val="28"/>
        </w:rPr>
        <w:t xml:space="preserve">
      На учетных карточках постоянно проживающих в Республике Казахстан иностранцев, снятии с учета, должны записываться причины снятия с учета, а документы, послужившие основанием к производству записи, приобщаются к личным делам. </w:t>
      </w:r>
      <w:r>
        <w:br/>
      </w:r>
      <w:r>
        <w:rPr>
          <w:rFonts w:ascii="Times New Roman"/>
          <w:b w:val="false"/>
          <w:i w:val="false"/>
          <w:color w:val="000000"/>
          <w:sz w:val="28"/>
        </w:rPr>
        <w:t xml:space="preserve">
      113. На каждого иностранца, осужденного к лишению свободы, УВД, ГУВД, где осужденный состоял на учете, обязаны после вступления приговора в законную силу направить администрации места лишения свободы специальное извещение (приложение N 14). В случае, когда иностранец осужден на территории обслуживания других УВД, эти органы обязаны сообщить о его осуждении и вступлении приговора в законную силу в УВД, где осужденный состоит на учете. </w:t>
      </w:r>
      <w:r>
        <w:br/>
      </w:r>
      <w:r>
        <w:rPr>
          <w:rFonts w:ascii="Times New Roman"/>
          <w:b w:val="false"/>
          <w:i w:val="false"/>
          <w:color w:val="000000"/>
          <w:sz w:val="28"/>
        </w:rPr>
        <w:t xml:space="preserve">
      При освобождении из-под стражи иностранца администрация места лишения свободы обязана указанное извещение направить в УВД, на территорию которого следует освобожденный, указав в нем дату освобождения и номер выданной справки. </w:t>
      </w:r>
      <w:r>
        <w:br/>
      </w:r>
      <w:r>
        <w:rPr>
          <w:rFonts w:ascii="Times New Roman"/>
          <w:b w:val="false"/>
          <w:i w:val="false"/>
          <w:color w:val="000000"/>
          <w:sz w:val="28"/>
        </w:rPr>
        <w:t xml:space="preserve">
      О лицах, вторично осужденных в местах лишения свободы, администрация ИТК обязана сообщить УВД, направившему извещение, указав, когда, по какой статье и на какой срок вновь осуждено указанного в извещении лицо. </w:t>
      </w:r>
      <w:r>
        <w:br/>
      </w:r>
      <w:r>
        <w:rPr>
          <w:rFonts w:ascii="Times New Roman"/>
          <w:b w:val="false"/>
          <w:i w:val="false"/>
          <w:color w:val="000000"/>
          <w:sz w:val="28"/>
        </w:rPr>
        <w:t xml:space="preserve">
      На иностранцев, умерших в местах лишения свободы, извещение вместе с копией свидетельства о смерти направляются в УВД, где осужденный состоял на учет. В таком же порядке направляется извещение на выехавших за границу. </w:t>
      </w:r>
      <w:r>
        <w:br/>
      </w:r>
      <w:r>
        <w:rPr>
          <w:rFonts w:ascii="Times New Roman"/>
          <w:b w:val="false"/>
          <w:i w:val="false"/>
          <w:color w:val="000000"/>
          <w:sz w:val="28"/>
        </w:rPr>
        <w:t xml:space="preserve">
      Проверка гражданства лиц, содержащихся в местах лишения свободы производится ОПиВР (паспортным отделом) УВД по месту пребывания осужденного в установленном порядке. </w:t>
      </w:r>
      <w:r>
        <w:br/>
      </w:r>
      <w:r>
        <w:rPr>
          <w:rFonts w:ascii="Times New Roman"/>
          <w:b w:val="false"/>
          <w:i w:val="false"/>
          <w:color w:val="000000"/>
          <w:sz w:val="28"/>
        </w:rPr>
        <w:t xml:space="preserve">
      О лицах, отбывающих наказание, которые заявляют о своей принадлежности к иностранному гражданству, при отсутствии в личных делах осужденных документов, подтверждающих их иностранное гражданство, администрация мест лишения свободы обязана сообщить в УВД по месту постоянного жительства осужденного для проверки их гражданства. Такая проверка должна быть произведена до их освобождения.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ведения личных и </w:t>
      </w:r>
      <w:r>
        <w:br/>
      </w:r>
      <w:r>
        <w:rPr>
          <w:rFonts w:ascii="Times New Roman"/>
          <w:b w:val="false"/>
          <w:i w:val="false"/>
          <w:color w:val="000000"/>
          <w:sz w:val="28"/>
        </w:rPr>
        <w:t xml:space="preserve">
                     групповых дел. Сроки хранения </w:t>
      </w:r>
      <w:r>
        <w:br/>
      </w:r>
      <w:r>
        <w:rPr>
          <w:rFonts w:ascii="Times New Roman"/>
          <w:b w:val="false"/>
          <w:i w:val="false"/>
          <w:color w:val="000000"/>
          <w:sz w:val="28"/>
        </w:rPr>
        <w:t xml:space="preserve">
                 архивных дел. Обеспечение бланками. </w:t>
      </w:r>
      <w:r>
        <w:br/>
      </w:r>
      <w:r>
        <w:rPr>
          <w:rFonts w:ascii="Times New Roman"/>
          <w:b w:val="false"/>
          <w:i w:val="false"/>
          <w:color w:val="000000"/>
          <w:sz w:val="28"/>
        </w:rPr>
        <w:t xml:space="preserve">
      114. На каждого иностранца, постоянно проживающего в Республике Казахстан, а также лицо без гражданства в подразделениях паспортной и визовой работы УВД, где они состоят на учете, заводится личное дело, в которое подшиваются все материалы, касающиеся данного лица. </w:t>
      </w:r>
      <w:r>
        <w:br/>
      </w:r>
      <w:r>
        <w:rPr>
          <w:rFonts w:ascii="Times New Roman"/>
          <w:b w:val="false"/>
          <w:i w:val="false"/>
          <w:color w:val="000000"/>
          <w:sz w:val="28"/>
        </w:rPr>
        <w:t xml:space="preserve">
      Секретные документы, подшитые в дело, а также пакеты с личными документами должны быть обязательно включены в опись документов, имеющихся в деле. В этом случае на обложке дела проставляется гриф "Секретно" и производится соответствующая отметка об этом в книге учета личных дел. </w:t>
      </w:r>
      <w:r>
        <w:br/>
      </w:r>
      <w:r>
        <w:rPr>
          <w:rFonts w:ascii="Times New Roman"/>
          <w:b w:val="false"/>
          <w:i w:val="false"/>
          <w:color w:val="000000"/>
          <w:sz w:val="28"/>
        </w:rPr>
        <w:t xml:space="preserve">
      Личные и групповые дела на иностранцев должны быть зарегистрированы в книге учета личных дел (приложение N 14). </w:t>
      </w:r>
      <w:r>
        <w:br/>
      </w:r>
      <w:r>
        <w:rPr>
          <w:rFonts w:ascii="Times New Roman"/>
          <w:b w:val="false"/>
          <w:i w:val="false"/>
          <w:color w:val="000000"/>
          <w:sz w:val="28"/>
        </w:rPr>
        <w:t xml:space="preserve">
      Порядковый номер по книге одновременно является порядковым номером дела, который проставляется на обложке дела и на учетных карточках. </w:t>
      </w:r>
      <w:r>
        <w:br/>
      </w:r>
      <w:r>
        <w:rPr>
          <w:rFonts w:ascii="Times New Roman"/>
          <w:b w:val="false"/>
          <w:i w:val="false"/>
          <w:color w:val="000000"/>
          <w:sz w:val="28"/>
        </w:rPr>
        <w:t xml:space="preserve">
      Личные дела на иностранцев хранятся в помещениях, обеспечивающих их сохранность. </w:t>
      </w:r>
      <w:r>
        <w:br/>
      </w:r>
      <w:r>
        <w:rPr>
          <w:rFonts w:ascii="Times New Roman"/>
          <w:b w:val="false"/>
          <w:i w:val="false"/>
          <w:color w:val="000000"/>
          <w:sz w:val="28"/>
        </w:rPr>
        <w:t xml:space="preserve">
      При пересылке дел в другие органы об это производится соответствующая отметка в книге учета личных дел и на учетных карточках. </w:t>
      </w:r>
      <w:r>
        <w:br/>
      </w:r>
      <w:r>
        <w:rPr>
          <w:rFonts w:ascii="Times New Roman"/>
          <w:b w:val="false"/>
          <w:i w:val="false"/>
          <w:color w:val="000000"/>
          <w:sz w:val="28"/>
        </w:rPr>
        <w:t xml:space="preserve">
      115. На иностранцев, прибывших в Республику Казахстан для временного проживания личные дела не заводятся. Вся переписка, относящаяся к таким лицам, подшивается в групповые дела, заведенные на определенные категории граждан. Групповые дела могут заводиться по следующим признакам: </w:t>
      </w:r>
      <w:r>
        <w:br/>
      </w:r>
      <w:r>
        <w:rPr>
          <w:rFonts w:ascii="Times New Roman"/>
          <w:b w:val="false"/>
          <w:i w:val="false"/>
          <w:color w:val="000000"/>
          <w:sz w:val="28"/>
        </w:rPr>
        <w:t xml:space="preserve">
      а) по министерствам, ведомствам, принимающим иностранцев в Республике Казахстан; </w:t>
      </w:r>
      <w:r>
        <w:br/>
      </w:r>
      <w:r>
        <w:rPr>
          <w:rFonts w:ascii="Times New Roman"/>
          <w:b w:val="false"/>
          <w:i w:val="false"/>
          <w:color w:val="000000"/>
          <w:sz w:val="28"/>
        </w:rPr>
        <w:t xml:space="preserve">
      б) по странам, из которых прибывают такие иностранцы; </w:t>
      </w:r>
      <w:r>
        <w:br/>
      </w:r>
      <w:r>
        <w:rPr>
          <w:rFonts w:ascii="Times New Roman"/>
          <w:b w:val="false"/>
          <w:i w:val="false"/>
          <w:color w:val="000000"/>
          <w:sz w:val="28"/>
        </w:rPr>
        <w:t xml:space="preserve">
      в) по целям въезда в Республику Казахстан; </w:t>
      </w:r>
      <w:r>
        <w:br/>
      </w:r>
      <w:r>
        <w:rPr>
          <w:rFonts w:ascii="Times New Roman"/>
          <w:b w:val="false"/>
          <w:i w:val="false"/>
          <w:color w:val="000000"/>
          <w:sz w:val="28"/>
        </w:rPr>
        <w:t xml:space="preserve">
      г) по административным районам, в которые прибывают иностранцы. </w:t>
      </w:r>
      <w:r>
        <w:br/>
      </w:r>
      <w:r>
        <w:rPr>
          <w:rFonts w:ascii="Times New Roman"/>
          <w:b w:val="false"/>
          <w:i w:val="false"/>
          <w:color w:val="000000"/>
          <w:sz w:val="28"/>
        </w:rPr>
        <w:t xml:space="preserve">
      Групповые дела учитываются и хранятся в том же порядке, как и личные дела. </w:t>
      </w:r>
      <w:r>
        <w:br/>
      </w:r>
      <w:r>
        <w:rPr>
          <w:rFonts w:ascii="Times New Roman"/>
          <w:b w:val="false"/>
          <w:i w:val="false"/>
          <w:color w:val="000000"/>
          <w:sz w:val="28"/>
        </w:rPr>
        <w:t xml:space="preserve">
      116. В горрайорганах внутренних дел (отделениях милиции) личные дела на иностранцев не заводятся. Все материалы и документы, касающиеся этих лиц, направляются в УВД для приобщения к личным делам. </w:t>
      </w:r>
      <w:r>
        <w:br/>
      </w:r>
      <w:r>
        <w:rPr>
          <w:rFonts w:ascii="Times New Roman"/>
          <w:b w:val="false"/>
          <w:i w:val="false"/>
          <w:color w:val="000000"/>
          <w:sz w:val="28"/>
        </w:rPr>
        <w:t xml:space="preserve">
      Для переписки с УВД, относящейся к иностранцам, в горрайоргане внутренних дел (отделении милиции) заводится специальное дело с присвоением ему номера по номенклатуре дел. </w:t>
      </w:r>
      <w:r>
        <w:br/>
      </w:r>
      <w:r>
        <w:rPr>
          <w:rFonts w:ascii="Times New Roman"/>
          <w:b w:val="false"/>
          <w:i w:val="false"/>
          <w:color w:val="000000"/>
          <w:sz w:val="28"/>
        </w:rPr>
        <w:t xml:space="preserve">
      117. Архивные личные дела на иностранцев хранятся: </w:t>
      </w:r>
      <w:r>
        <w:br/>
      </w:r>
      <w:r>
        <w:rPr>
          <w:rFonts w:ascii="Times New Roman"/>
          <w:b w:val="false"/>
          <w:i w:val="false"/>
          <w:color w:val="000000"/>
          <w:sz w:val="28"/>
        </w:rPr>
        <w:t xml:space="preserve">
      а) на выехавших на постоянное жительство за границу и на умерших - 10 лет; </w:t>
      </w:r>
      <w:r>
        <w:br/>
      </w:r>
      <w:r>
        <w:rPr>
          <w:rFonts w:ascii="Times New Roman"/>
          <w:b w:val="false"/>
          <w:i w:val="false"/>
          <w:color w:val="000000"/>
          <w:sz w:val="28"/>
        </w:rPr>
        <w:t xml:space="preserve">
      б) на лиц, утративших гражданство Республики Казахстан или вышедших из него - постоянно; </w:t>
      </w:r>
      <w:r>
        <w:br/>
      </w:r>
      <w:r>
        <w:rPr>
          <w:rFonts w:ascii="Times New Roman"/>
          <w:b w:val="false"/>
          <w:i w:val="false"/>
          <w:color w:val="000000"/>
          <w:sz w:val="28"/>
        </w:rPr>
        <w:t xml:space="preserve">
      в) на выдворенных из Республики Казахстан - 10 лет; </w:t>
      </w:r>
      <w:r>
        <w:br/>
      </w:r>
      <w:r>
        <w:rPr>
          <w:rFonts w:ascii="Times New Roman"/>
          <w:b w:val="false"/>
          <w:i w:val="false"/>
          <w:color w:val="000000"/>
          <w:sz w:val="28"/>
        </w:rPr>
        <w:t xml:space="preserve">
      г) на принятых в гражданство Республики Казахстан постоянно; </w:t>
      </w:r>
      <w:r>
        <w:br/>
      </w:r>
      <w:r>
        <w:rPr>
          <w:rFonts w:ascii="Times New Roman"/>
          <w:b w:val="false"/>
          <w:i w:val="false"/>
          <w:color w:val="000000"/>
          <w:sz w:val="28"/>
        </w:rPr>
        <w:t xml:space="preserve">
      д) на лиц, гражданство которых проверялось органами внутренних дел - постоянно. </w:t>
      </w:r>
      <w:r>
        <w:br/>
      </w:r>
      <w:r>
        <w:rPr>
          <w:rFonts w:ascii="Times New Roman"/>
          <w:b w:val="false"/>
          <w:i w:val="false"/>
          <w:color w:val="000000"/>
          <w:sz w:val="28"/>
        </w:rPr>
        <w:t xml:space="preserve">
      Учетные карточки (приложение N 16) на этих лиц хранятся в два раза дольше срока хранения личных дел. </w:t>
      </w:r>
      <w:r>
        <w:br/>
      </w:r>
      <w:r>
        <w:rPr>
          <w:rFonts w:ascii="Times New Roman"/>
          <w:b w:val="false"/>
          <w:i w:val="false"/>
          <w:color w:val="000000"/>
          <w:sz w:val="28"/>
        </w:rPr>
        <w:t xml:space="preserve">
      Групповые дела хранятся в течение года после выезда из Республики Казахстан лиц, на которых они заведены. </w:t>
      </w:r>
      <w:r>
        <w:br/>
      </w:r>
      <w:r>
        <w:rPr>
          <w:rFonts w:ascii="Times New Roman"/>
          <w:b w:val="false"/>
          <w:i w:val="false"/>
          <w:color w:val="000000"/>
          <w:sz w:val="28"/>
        </w:rPr>
        <w:t xml:space="preserve">
      Учетные карточки на иностранцев, в отношении которых материалы велись по групповым делам, хранятся два года. </w:t>
      </w:r>
      <w:r>
        <w:br/>
      </w:r>
      <w:r>
        <w:rPr>
          <w:rFonts w:ascii="Times New Roman"/>
          <w:b w:val="false"/>
          <w:i w:val="false"/>
          <w:color w:val="000000"/>
          <w:sz w:val="28"/>
        </w:rPr>
        <w:t xml:space="preserve">
      Учетные карточки иностранцев, вступивших в брак с казахстанскими гражданами, а также на всех иностранцев, умерших на территории Республики Казахстан, хранятся постоянно. </w:t>
      </w:r>
      <w:r>
        <w:br/>
      </w:r>
      <w:r>
        <w:rPr>
          <w:rFonts w:ascii="Times New Roman"/>
          <w:b w:val="false"/>
          <w:i w:val="false"/>
          <w:color w:val="000000"/>
          <w:sz w:val="28"/>
        </w:rPr>
        <w:t xml:space="preserve">
      118. Уничтожение личных дел на иностранцев производится по актам, составленным специально выделенной комиссией и утвержденным начальником УВД, ГУВД или их заместителями. </w:t>
      </w:r>
      <w:r>
        <w:br/>
      </w:r>
      <w:r>
        <w:rPr>
          <w:rFonts w:ascii="Times New Roman"/>
          <w:b w:val="false"/>
          <w:i w:val="false"/>
          <w:color w:val="000000"/>
          <w:sz w:val="28"/>
        </w:rPr>
        <w:t xml:space="preserve">
      В эту комиссию обязательно включается представитель КНБ. </w:t>
      </w:r>
      <w:r>
        <w:br/>
      </w:r>
      <w:r>
        <w:rPr>
          <w:rFonts w:ascii="Times New Roman"/>
          <w:b w:val="false"/>
          <w:i w:val="false"/>
          <w:color w:val="000000"/>
          <w:sz w:val="28"/>
        </w:rPr>
        <w:t xml:space="preserve">
      Акты об уничтожении личных дел хранятся постоянно. На учетных карточках и в книгах учета личных дел должно быть указано, когда уничтожены дела и где хранятся акты об уничтожении. </w:t>
      </w:r>
      <w:r>
        <w:br/>
      </w:r>
      <w:r>
        <w:rPr>
          <w:rFonts w:ascii="Times New Roman"/>
          <w:b w:val="false"/>
          <w:i w:val="false"/>
          <w:color w:val="000000"/>
          <w:sz w:val="28"/>
        </w:rPr>
        <w:t xml:space="preserve">
      119. Дела, в которых имеются иностранные документы, документы об образовании, трудовой деятельности, службе в армии, смерти, акты и документы, подтверждающие пересылку или передачу ценностей, принадлежащих лицам, на которых были заведены дела, уничтожаются только в исключительных случаях по отдельным актам после просмотра их в соответствующем УКНБ. </w:t>
      </w:r>
      <w:r>
        <w:br/>
      </w:r>
      <w:r>
        <w:rPr>
          <w:rFonts w:ascii="Times New Roman"/>
          <w:b w:val="false"/>
          <w:i w:val="false"/>
          <w:color w:val="000000"/>
          <w:sz w:val="28"/>
        </w:rPr>
        <w:t xml:space="preserve">
      120. Дела, представляющие историческую ценность, подлежат передаче на хранение в соответствующие государственные архивы с приложением к ним справок о месте нахождения лиц, на которых они были заведены. </w:t>
      </w:r>
      <w:r>
        <w:br/>
      </w:r>
      <w:r>
        <w:rPr>
          <w:rFonts w:ascii="Times New Roman"/>
          <w:b w:val="false"/>
          <w:i w:val="false"/>
          <w:color w:val="000000"/>
          <w:sz w:val="28"/>
        </w:rPr>
        <w:t xml:space="preserve">
      121. Бланки заявлений, анкет, учетных карточек и других документов, предусмотренных настоящей Инструкцией, за исключением бланков видов на жительство, изготавливаются управлениями внутренних дел областей. До введения новых бланков заявлений, анкет и учетных карточек необходимо полностью использовать все имеющиеся запасы аналогичных бланков старого образца.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 Регистрация паспортов граждан стран СНГ, </w:t>
      </w:r>
      <w:r>
        <w:br/>
      </w:r>
      <w:r>
        <w:rPr>
          <w:rFonts w:ascii="Times New Roman"/>
          <w:b w:val="false"/>
          <w:i w:val="false"/>
          <w:color w:val="000000"/>
          <w:sz w:val="28"/>
        </w:rPr>
        <w:t xml:space="preserve">
        временно пребывающих в Республике Казахстан, и их учет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122. Регистрацию паспортов граждан стран СНГ, временно прибывающих в Республику Казахстан, осуществляют органы внутренних дел по устному обращению граждан. Гостиницы производят регистрацию туристических групп на основании списка турорганизации. Паспорта граждан СНГ регистрируются горрайорганами внутренних дел (отделениями милиции) по месту проживания в течение трех суток после прибытия, исключения выходные и праздничные дни. </w:t>
      </w:r>
      <w:r>
        <w:br/>
      </w:r>
      <w:r>
        <w:rPr>
          <w:rFonts w:ascii="Times New Roman"/>
          <w:b w:val="false"/>
          <w:i w:val="false"/>
          <w:color w:val="000000"/>
          <w:sz w:val="28"/>
        </w:rPr>
        <w:t xml:space="preserve">
      123. Регистрация паспортов граждан стран СНГ производится в соответствии с Положением о паспортной системе в Республике Казахстан. Регистрация осуществляется путем проставления соответствующего штампа на отдельном листе-вкладыше (приложение N 7). Запись в штампе производится разборчиво. Регистрация завершается подписью сотрудника, оформлявшего ее. Запись о регистрации производится в журнале, установленной формы, который должен быть пронумерован, прошнурован, скреплен печатью и подписью начальника горрайоргана.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ХIII. Контроль органов внутренних дел </w:t>
      </w:r>
      <w:r>
        <w:br/>
      </w:r>
      <w:r>
        <w:rPr>
          <w:rFonts w:ascii="Times New Roman"/>
          <w:b w:val="false"/>
          <w:i w:val="false"/>
          <w:color w:val="000000"/>
          <w:sz w:val="28"/>
        </w:rPr>
        <w:t xml:space="preserve">
                  за соблюдение иностранцами правил </w:t>
      </w:r>
      <w:r>
        <w:br/>
      </w:r>
      <w:r>
        <w:rPr>
          <w:rFonts w:ascii="Times New Roman"/>
          <w:b w:val="false"/>
          <w:i w:val="false"/>
          <w:color w:val="000000"/>
          <w:sz w:val="28"/>
        </w:rPr>
        <w:t xml:space="preserve">
                   пребывания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направления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124. Контроль за соблюдением иностранцами Правил пребывания в Республике Казахстан, за выполнением предусмотренных в этих правилах требований министерствами, ведомствами, предприятиями, учреждениями, учебными заведениями и другими организациями, их должностными лицами и гражданами осуществляют органы внутренних дел во взаимодействии с органами национальной безопасности, а также с предприятиями, учреждениями и частными лицами, принимающими и обслуживающими иностранцев. Организация этой работы в горрайорганах возлагается на начальников этих органов, в УВД, ГУВД соответственно на одного из заместителей управления. </w:t>
      </w:r>
      <w:r>
        <w:br/>
      </w:r>
      <w:r>
        <w:rPr>
          <w:rFonts w:ascii="Times New Roman"/>
          <w:b w:val="false"/>
          <w:i w:val="false"/>
          <w:color w:val="000000"/>
          <w:sz w:val="28"/>
        </w:rPr>
        <w:t xml:space="preserve">
      125. МВД, УВД. ГУВД и горрайорганы внутренних дел осуществляют контроль за обеспечением администрацией предприятий, организаций, учебных заведений условий пребывания иностранцев в Республике Казахстан и организуют свою работу по следующим основным направлениям: </w:t>
      </w:r>
      <w:r>
        <w:br/>
      </w:r>
      <w:r>
        <w:rPr>
          <w:rFonts w:ascii="Times New Roman"/>
          <w:b w:val="false"/>
          <w:i w:val="false"/>
          <w:color w:val="000000"/>
          <w:sz w:val="28"/>
        </w:rPr>
        <w:t xml:space="preserve">
      а) разъяснение администрации требований действующего законодательства о правовом положении и Правил пребывания иностранных граждан в Республике Казахстан и ответственности за их нарушения; </w:t>
      </w:r>
      <w:r>
        <w:br/>
      </w:r>
      <w:r>
        <w:rPr>
          <w:rFonts w:ascii="Times New Roman"/>
          <w:b w:val="false"/>
          <w:i w:val="false"/>
          <w:color w:val="000000"/>
          <w:sz w:val="28"/>
        </w:rPr>
        <w:t xml:space="preserve">
      б) оказание методической и практической помощи работникам отделов кадров, отделов (групп) внешних связей предприятий, организаций, деканатов по работе с иностранцами учебных заведений, комендантам студенческих городков и общежитий в вопросах учета иностранцев, контроля за сроками их пребывания в Республике Казахстан, обеспечения пропускной системы, соблюдения других условий пребывания в Республике Казахстан; </w:t>
      </w:r>
      <w:r>
        <w:br/>
      </w:r>
      <w:r>
        <w:rPr>
          <w:rFonts w:ascii="Times New Roman"/>
          <w:b w:val="false"/>
          <w:i w:val="false"/>
          <w:color w:val="000000"/>
          <w:sz w:val="28"/>
        </w:rPr>
        <w:t xml:space="preserve">
      в) проверка обеспечения предприятиями, организациями и учебными заведениями условий для приема иностранцев до их прибытия в Республику Казахстан с целью организации должного общественного порядка в местах работы и жительства пребывающих иностранцев; </w:t>
      </w:r>
      <w:r>
        <w:br/>
      </w:r>
      <w:r>
        <w:rPr>
          <w:rFonts w:ascii="Times New Roman"/>
          <w:b w:val="false"/>
          <w:i w:val="false"/>
          <w:color w:val="000000"/>
          <w:sz w:val="28"/>
        </w:rPr>
        <w:t xml:space="preserve">
      г) обеспечение взаимной информацией, в том числе органами национальной безопасности, об иностранцах, допустивших различные правонарушения; </w:t>
      </w:r>
      <w:r>
        <w:br/>
      </w:r>
      <w:r>
        <w:rPr>
          <w:rFonts w:ascii="Times New Roman"/>
          <w:b w:val="false"/>
          <w:i w:val="false"/>
          <w:color w:val="000000"/>
          <w:sz w:val="28"/>
        </w:rPr>
        <w:t xml:space="preserve">
      д) проверка предприятий, организаций и учебных заведений, принимающих и обслуживающих иностранцев, по вопросам своевременного учета, регистрации, организации пропускной системы в общежитиях, гостиницах, мотелях и кемпингах, работы администрации, комендантов, паспортистов и др. </w:t>
      </w:r>
      <w:r>
        <w:br/>
      </w:r>
      <w:r>
        <w:rPr>
          <w:rFonts w:ascii="Times New Roman"/>
          <w:b w:val="false"/>
          <w:i w:val="false"/>
          <w:color w:val="000000"/>
          <w:sz w:val="28"/>
        </w:rPr>
        <w:t xml:space="preserve">
      Проверка осуществляется не реже одного раза в квартал по плану, в установленном порядке. </w:t>
      </w:r>
      <w:r>
        <w:br/>
      </w:r>
      <w:r>
        <w:rPr>
          <w:rFonts w:ascii="Times New Roman"/>
          <w:b w:val="false"/>
          <w:i w:val="false"/>
          <w:color w:val="000000"/>
          <w:sz w:val="28"/>
        </w:rPr>
        <w:t xml:space="preserve">
      Результаты докладываются начальнику органа внутренних дел и о них доводится до сведения руководителей соответствующих учреждений и организаций для устранения причин и условий, способствующих нарушениям. </w:t>
      </w:r>
      <w:r>
        <w:br/>
      </w:r>
      <w:r>
        <w:rPr>
          <w:rFonts w:ascii="Times New Roman"/>
          <w:b w:val="false"/>
          <w:i w:val="false"/>
          <w:color w:val="000000"/>
          <w:sz w:val="28"/>
        </w:rPr>
        <w:t xml:space="preserve">
      126. УВД, УВДТ и горрайорганы внутренних дел обязаны организовать контроль за тем, чтобы все находящиеся на обслуживаемой ими территории иностранцы выполняли обязанности, вытекающие из законодательства Республики Казахстан об их правовом положении, имели разрешение на пребывание в данном пункте и паспорта, зарегистрированные в установленном порядке в органах внутренних дел, в гостиницах или в МИД Республики Казахстан и его учреждениях, а иностранцы, постоянно проживающие в Республике Казахстан действующие виды на жительство. Организуется также контроль за соблюдением порядка передвижения иностранцев, их своевременным выездом за границу или продлением срока пребывания в Республике Казахстан. В целом эта работы является составной частью обеспечения общественного порядка в местах пребывания иностранцев. </w:t>
      </w:r>
      <w:r>
        <w:br/>
      </w:r>
      <w:r>
        <w:rPr>
          <w:rFonts w:ascii="Times New Roman"/>
          <w:b w:val="false"/>
          <w:i w:val="false"/>
          <w:color w:val="000000"/>
          <w:sz w:val="28"/>
        </w:rPr>
        <w:t xml:space="preserve">
      127. Для организации контроля органы внутренних дел обязаны иметь сведения о количестве и местах пребывания иностранцев. В горрайорганы внутренних дел эти сведения должны поступать: </w:t>
      </w:r>
      <w:r>
        <w:br/>
      </w:r>
      <w:r>
        <w:rPr>
          <w:rFonts w:ascii="Times New Roman"/>
          <w:b w:val="false"/>
          <w:i w:val="false"/>
          <w:color w:val="000000"/>
          <w:sz w:val="28"/>
        </w:rPr>
        <w:t xml:space="preserve">
      а) из УВД об иностранцах: </w:t>
      </w:r>
      <w:r>
        <w:br/>
      </w:r>
      <w:r>
        <w:rPr>
          <w:rFonts w:ascii="Times New Roman"/>
          <w:b w:val="false"/>
          <w:i w:val="false"/>
          <w:color w:val="000000"/>
          <w:sz w:val="28"/>
        </w:rPr>
        <w:t xml:space="preserve">
      - которым разрешено постоянное место жительство в Республике Казахстан; </w:t>
      </w:r>
      <w:r>
        <w:br/>
      </w:r>
      <w:r>
        <w:rPr>
          <w:rFonts w:ascii="Times New Roman"/>
          <w:b w:val="false"/>
          <w:i w:val="false"/>
          <w:color w:val="000000"/>
          <w:sz w:val="28"/>
        </w:rPr>
        <w:t xml:space="preserve">
      - прибывающих в Республику Казахстан по частным делам; </w:t>
      </w:r>
      <w:r>
        <w:br/>
      </w:r>
      <w:r>
        <w:rPr>
          <w:rFonts w:ascii="Times New Roman"/>
          <w:b w:val="false"/>
          <w:i w:val="false"/>
          <w:color w:val="000000"/>
          <w:sz w:val="28"/>
        </w:rPr>
        <w:t xml:space="preserve">
      - прибывающие в Республику Казахстан на работу в соответствии с межправительственными соглашениями; </w:t>
      </w:r>
      <w:r>
        <w:br/>
      </w:r>
      <w:r>
        <w:rPr>
          <w:rFonts w:ascii="Times New Roman"/>
          <w:b w:val="false"/>
          <w:i w:val="false"/>
          <w:color w:val="000000"/>
          <w:sz w:val="28"/>
        </w:rPr>
        <w:t xml:space="preserve">
      б) из учебных заведений, организаций, предприятий, в том числе совхозов и колхозов: </w:t>
      </w:r>
      <w:r>
        <w:br/>
      </w:r>
      <w:r>
        <w:rPr>
          <w:rFonts w:ascii="Times New Roman"/>
          <w:b w:val="false"/>
          <w:i w:val="false"/>
          <w:color w:val="000000"/>
          <w:sz w:val="28"/>
        </w:rPr>
        <w:t xml:space="preserve">
      - о постоянно проживающих в Республике Казахстан иностранцах, принятых на работу, зачисленных на учебу, о их переводе, увольнении с работы или об отчислении из учебного заведения (в 3-дневный срок); </w:t>
      </w:r>
      <w:r>
        <w:br/>
      </w:r>
      <w:r>
        <w:rPr>
          <w:rFonts w:ascii="Times New Roman"/>
          <w:b w:val="false"/>
          <w:i w:val="false"/>
          <w:color w:val="000000"/>
          <w:sz w:val="28"/>
        </w:rPr>
        <w:t xml:space="preserve">
      - об иностранцах, прибывших в Республику Казахстан для учебы, прохождения производственной практики, повышения квалификации, стажировки, на лечение и отдых; </w:t>
      </w:r>
      <w:r>
        <w:br/>
      </w:r>
      <w:r>
        <w:rPr>
          <w:rFonts w:ascii="Times New Roman"/>
          <w:b w:val="false"/>
          <w:i w:val="false"/>
          <w:color w:val="000000"/>
          <w:sz w:val="28"/>
        </w:rPr>
        <w:t xml:space="preserve">
      в) из гостиниц, кемпингов, мотелей, санаторий, домов отдыха: </w:t>
      </w:r>
      <w:r>
        <w:br/>
      </w:r>
      <w:r>
        <w:rPr>
          <w:rFonts w:ascii="Times New Roman"/>
          <w:b w:val="false"/>
          <w:i w:val="false"/>
          <w:color w:val="000000"/>
          <w:sz w:val="28"/>
        </w:rPr>
        <w:t xml:space="preserve">
      - о количестве иностранцев, прибывших в Республику Казахстан в качестве туристов. Эти сведения горрайорган внутренних дел получает от администрации по мере необходимости в рабочем порядке, но не реже одного раза в квартал. </w:t>
      </w:r>
      <w:r>
        <w:br/>
      </w:r>
      <w:r>
        <w:rPr>
          <w:rFonts w:ascii="Times New Roman"/>
          <w:b w:val="false"/>
          <w:i w:val="false"/>
          <w:color w:val="000000"/>
          <w:sz w:val="28"/>
        </w:rPr>
        <w:t xml:space="preserve">
      128. Органы ЗАГСа направляют в УВД информацию: </w:t>
      </w:r>
      <w:r>
        <w:br/>
      </w:r>
      <w:r>
        <w:rPr>
          <w:rFonts w:ascii="Times New Roman"/>
          <w:b w:val="false"/>
          <w:i w:val="false"/>
          <w:color w:val="000000"/>
          <w:sz w:val="28"/>
        </w:rPr>
        <w:t xml:space="preserve">
      а) в течение 10 дней извещения о регистрации актов гражданского состояния иностранцев при поступлении извещения о расторжении брака между иностранцами и гражданами Республики Казахстан, если этот брак служил основанием для решения об оставлении иностранца на постоянное жительство в Республике Казахстан, УВД рассматривает вопрос о возможности дальнейшего проживания указанного иностранца в Республике Казахстан. </w:t>
      </w:r>
      <w:r>
        <w:br/>
      </w:r>
      <w:r>
        <w:rPr>
          <w:rFonts w:ascii="Times New Roman"/>
          <w:b w:val="false"/>
          <w:i w:val="false"/>
          <w:color w:val="000000"/>
          <w:sz w:val="28"/>
        </w:rPr>
        <w:t xml:space="preserve">
      129. В целях обеспечения общественного порядка в местах пребывания и работы иностранцев, соблюдения ими законодательных норм и Правил пребывания иностранных граждан в Республике Казахстан, а также профилактики правонарушений со стороны иностранцев и в отношении их, горрайорганы внутренних дел: </w:t>
      </w:r>
      <w:r>
        <w:br/>
      </w:r>
      <w:r>
        <w:rPr>
          <w:rFonts w:ascii="Times New Roman"/>
          <w:b w:val="false"/>
          <w:i w:val="false"/>
          <w:color w:val="000000"/>
          <w:sz w:val="28"/>
        </w:rPr>
        <w:t xml:space="preserve">
      а) организуют учет иностранцев и обеспечивают необходимой информацией о въезде иностранцев и местах их пребывания все заинтересованные подразделения органов внутренних дел, при необходимости органы национальной безопасности; </w:t>
      </w:r>
      <w:r>
        <w:br/>
      </w:r>
      <w:r>
        <w:rPr>
          <w:rFonts w:ascii="Times New Roman"/>
          <w:b w:val="false"/>
          <w:i w:val="false"/>
          <w:color w:val="000000"/>
          <w:sz w:val="28"/>
        </w:rPr>
        <w:t xml:space="preserve">
      б) планируют мероприятия по контролю с обеспечением участия и взаимодействия в этой работе всех подразделений и служб; </w:t>
      </w:r>
      <w:r>
        <w:br/>
      </w:r>
      <w:r>
        <w:rPr>
          <w:rFonts w:ascii="Times New Roman"/>
          <w:b w:val="false"/>
          <w:i w:val="false"/>
          <w:color w:val="000000"/>
          <w:sz w:val="28"/>
        </w:rPr>
        <w:t xml:space="preserve">
      в) проводят проверку фактического проживания иностранцев, постоянно проживающих в Республике Казахстан, не реже одного раза в квартал, результаты проверки докладываются начальнику органа внутренних дел рапортом; </w:t>
      </w:r>
      <w:r>
        <w:br/>
      </w:r>
      <w:r>
        <w:rPr>
          <w:rFonts w:ascii="Times New Roman"/>
          <w:b w:val="false"/>
          <w:i w:val="false"/>
          <w:color w:val="000000"/>
          <w:sz w:val="28"/>
        </w:rPr>
        <w:t xml:space="preserve">
      г) осуществляют административную практику в отношении иностранцев, должностных лиц и других граждан, допустивших нарушения правил пребывания иностранцев в Республике Казахстан, ведут розыск иностранцев, скрывшихся от учета органов внутренних дел. </w:t>
      </w:r>
      <w:r>
        <w:br/>
      </w:r>
      <w:r>
        <w:rPr>
          <w:rFonts w:ascii="Times New Roman"/>
          <w:b w:val="false"/>
          <w:i w:val="false"/>
          <w:color w:val="000000"/>
          <w:sz w:val="28"/>
        </w:rPr>
        <w:t xml:space="preserve">
      130. Контроль за соблюдением иностранцами, предприятиями, организациями и учебными заведениями, принимающими их, Правил пребывания в Республике Казахстан осуществляется подразделениями горрайорганов внутренних дел, имеющими отношение к работе с иностранцами. Для личного состава этих подразделений организуются занятия в системе служебной подготовки по изучению законодательных актов о правовом положении иностранных граждан и Правил пребывания иностранцев в Республике Казахстан, ведомственных приказов и инструкций, регламентирующих эту работу, и по обучению работников органов внутренних дел формам и методам неотложных действий при обнаружении нарушителей из числа иностранцев. </w:t>
      </w:r>
      <w:r>
        <w:br/>
      </w:r>
      <w:r>
        <w:rPr>
          <w:rFonts w:ascii="Times New Roman"/>
          <w:b w:val="false"/>
          <w:i w:val="false"/>
          <w:color w:val="000000"/>
          <w:sz w:val="28"/>
        </w:rPr>
        <w:t xml:space="preserve">
      131. Выполняя возложенные на него задачи, каждый работник органов внутренних дел в обращении с иностранцами обязан проявлять бдительность, быть тактичным, выдержанным, корректным и вежливым, постоянно помнить о высокой ответственности за выполнение служебного долга. # </w:t>
      </w:r>
      <w:r>
        <w:br/>
      </w:r>
      <w:r>
        <w:rPr>
          <w:rFonts w:ascii="Times New Roman"/>
          <w:b w:val="false"/>
          <w:i w:val="false"/>
          <w:color w:val="000000"/>
          <w:sz w:val="28"/>
        </w:rPr>
        <w:t xml:space="preserve">
                  Основные обязанности подразделений </w:t>
      </w:r>
      <w:r>
        <w:br/>
      </w:r>
      <w:r>
        <w:rPr>
          <w:rFonts w:ascii="Times New Roman"/>
          <w:b w:val="false"/>
          <w:i w:val="false"/>
          <w:color w:val="000000"/>
          <w:sz w:val="28"/>
        </w:rPr>
        <w:t xml:space="preserve">
                   горрайорганов внутренних дел по </w:t>
      </w:r>
      <w:r>
        <w:br/>
      </w:r>
      <w:r>
        <w:rPr>
          <w:rFonts w:ascii="Times New Roman"/>
          <w:b w:val="false"/>
          <w:i w:val="false"/>
          <w:color w:val="000000"/>
          <w:sz w:val="28"/>
        </w:rPr>
        <w:t xml:space="preserve">
                        осуществлению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132. Работники оперативных служб и следственных подразделений: </w:t>
      </w:r>
      <w:r>
        <w:br/>
      </w:r>
      <w:r>
        <w:rPr>
          <w:rFonts w:ascii="Times New Roman"/>
          <w:b w:val="false"/>
          <w:i w:val="false"/>
          <w:color w:val="000000"/>
          <w:sz w:val="28"/>
        </w:rPr>
        <w:t xml:space="preserve">
      а) при проведении оперативно-розыскных и следственных мероприятий, дознания и исполнения других служебных обязанностей, встречаясь с иностранцами, начинают свои официальные действия с проверки его паспорта и въездных документов для выяснения, имеет ли этот иностранец разрешение на пребывание в Республике Казахстан, данном населенном пункте, районе или на передвижение по установленному маршруту. В частности, проверяются: </w:t>
      </w:r>
      <w:r>
        <w:br/>
      </w:r>
      <w:r>
        <w:rPr>
          <w:rFonts w:ascii="Times New Roman"/>
          <w:b w:val="false"/>
          <w:i w:val="false"/>
          <w:color w:val="000000"/>
          <w:sz w:val="28"/>
        </w:rPr>
        <w:t xml:space="preserve">
      - наличие паспорта и срок его действия; </w:t>
      </w:r>
      <w:r>
        <w:br/>
      </w:r>
      <w:r>
        <w:rPr>
          <w:rFonts w:ascii="Times New Roman"/>
          <w:b w:val="false"/>
          <w:i w:val="false"/>
          <w:color w:val="000000"/>
          <w:sz w:val="28"/>
        </w:rPr>
        <w:t xml:space="preserve">
      - сроки действия визы, свидетельства (телеграммы) о приглашении или вида на жительство в Республике Казахстан; </w:t>
      </w:r>
      <w:r>
        <w:br/>
      </w:r>
      <w:r>
        <w:rPr>
          <w:rFonts w:ascii="Times New Roman"/>
          <w:b w:val="false"/>
          <w:i w:val="false"/>
          <w:color w:val="000000"/>
          <w:sz w:val="28"/>
        </w:rPr>
        <w:t xml:space="preserve">
      - наличие штампа о регистрации в паспорте, визе, свидетельстве (телеграмме) о приглашении и разрешительных записей органов внутренних дел на пребывание в данном населенном пункте или на маршруте движения. Если иностранец сопровождается представителями принимающих казахстанских организаций, предприятий или гражданином, пригласившим его из-за рубежа по частным делам, такая проверка проводится с помощью и участия указанных лиц. </w:t>
      </w:r>
      <w:r>
        <w:br/>
      </w:r>
      <w:r>
        <w:rPr>
          <w:rFonts w:ascii="Times New Roman"/>
          <w:b w:val="false"/>
          <w:i w:val="false"/>
          <w:color w:val="000000"/>
          <w:sz w:val="28"/>
        </w:rPr>
        <w:t xml:space="preserve">
      В случае отсутствия документов, удостоверяющих личность иностранцев, в установленном порядке проводится проверка его личности; </w:t>
      </w:r>
      <w:r>
        <w:br/>
      </w:r>
      <w:r>
        <w:rPr>
          <w:rFonts w:ascii="Times New Roman"/>
          <w:b w:val="false"/>
          <w:i w:val="false"/>
          <w:color w:val="000000"/>
          <w:sz w:val="28"/>
        </w:rPr>
        <w:t xml:space="preserve">
      б) при совершении иностранцем, или в отношении него, преступления, нарушения общественного порядка принимают меры в соответствии с законодательством Республики Казахстан. Если преступление совершено лицом, пользующимся привилегиями и иммунитетами, или в отношении него, с документа, удостоверяющего личность иностранца, записываются установочные данные (составляется протокол), при этом указанное лицо не задерживается; </w:t>
      </w:r>
      <w:r>
        <w:br/>
      </w:r>
      <w:r>
        <w:rPr>
          <w:rFonts w:ascii="Times New Roman"/>
          <w:b w:val="false"/>
          <w:i w:val="false"/>
          <w:color w:val="000000"/>
          <w:sz w:val="28"/>
        </w:rPr>
        <w:t xml:space="preserve">
      в) при получении заявлений и сообщений об исчезновении иностранцев в установленном порядке принимают неотложные меры к их своевременному рассмотрению и расследованию. В порядке особого контроля докладывают материалы по розыску пропавших иностранцев руководству органов внутренних дел с последующим уведомлением Министерства иностранных дел Республики Казахстан; </w:t>
      </w:r>
      <w:r>
        <w:br/>
      </w:r>
      <w:r>
        <w:rPr>
          <w:rFonts w:ascii="Times New Roman"/>
          <w:b w:val="false"/>
          <w:i w:val="false"/>
          <w:color w:val="000000"/>
          <w:sz w:val="28"/>
        </w:rPr>
        <w:t xml:space="preserve">
      г) для обеспечения охраны общественного порядка, личной и имущественной безопасности иностранцев участвуют в ежеквартальных и текущих проверках, по выполнению требований законодательных норм, регламентирующих правовое положение иностранных граждан в Республике Казахстан и Правил пребывания иностранцев в Республике Казахстан, предприятиями и организациями, принимающими и обслуживающими иностранцев (гостиницы, кемпинги, мотели, общежития и др.) уделяя основное внимание вопросам профилактики правонарушений в отношении иностранцев и с их стороны; </w:t>
      </w:r>
      <w:r>
        <w:br/>
      </w:r>
      <w:r>
        <w:rPr>
          <w:rFonts w:ascii="Times New Roman"/>
          <w:b w:val="false"/>
          <w:i w:val="false"/>
          <w:color w:val="000000"/>
          <w:sz w:val="28"/>
        </w:rPr>
        <w:t xml:space="preserve">
      д) сообщают в аппараты паспортной и визовой работы горрайорганов внутренних дед или УВД о всех выявленных нарушениях Правил пребывания иностранцев в Республике Казахстан и принятых к ним мерах воздействия для учета нарушителей; </w:t>
      </w:r>
      <w:r>
        <w:br/>
      </w:r>
      <w:r>
        <w:rPr>
          <w:rFonts w:ascii="Times New Roman"/>
          <w:b w:val="false"/>
          <w:i w:val="false"/>
          <w:color w:val="000000"/>
          <w:sz w:val="28"/>
        </w:rPr>
        <w:t xml:space="preserve">
      е) при задержании или аресте иностранных граждан работники оперативных служб и следственных подразделений должны руководствоваться требованиями Инструкции о порядке извещения дипломатических представительств иностранных государств на территории Республики Казахстан о задержаниях и арестах граждан представляемого государства (приложение N 23). </w:t>
      </w:r>
      <w:r>
        <w:br/>
      </w:r>
      <w:r>
        <w:rPr>
          <w:rFonts w:ascii="Times New Roman"/>
          <w:b w:val="false"/>
          <w:i w:val="false"/>
          <w:color w:val="000000"/>
          <w:sz w:val="28"/>
        </w:rPr>
        <w:t xml:space="preserve">
      133. Работники паспортной и визовой работы: </w:t>
      </w:r>
      <w:r>
        <w:br/>
      </w:r>
      <w:r>
        <w:rPr>
          <w:rFonts w:ascii="Times New Roman"/>
          <w:b w:val="false"/>
          <w:i w:val="false"/>
          <w:color w:val="000000"/>
          <w:sz w:val="28"/>
        </w:rPr>
        <w:t xml:space="preserve">
      а) ведут учет иностранцев, проживающих на территории района, города, по алфавитным журналам и спецкарточкам, а также лиц, нарушающих Правила пребывания иностранцев в Республике Казахстан; </w:t>
      </w:r>
      <w:r>
        <w:br/>
      </w:r>
      <w:r>
        <w:rPr>
          <w:rFonts w:ascii="Times New Roman"/>
          <w:b w:val="false"/>
          <w:i w:val="false"/>
          <w:color w:val="000000"/>
          <w:sz w:val="28"/>
        </w:rPr>
        <w:t xml:space="preserve">
      б) разъясняют действующее законодательство о правовом положении иностранных граждан в Республике Казахстан, Правила пребывания иностранцев в Республике Казахстан должностным лицам предприятий, учреждений и организаций, работникам железнодорожных, морских, речных, авиационных и автотранспортных касс, водительскому составу автохозяйств, а также администрации гостиниц, кемпингов, санаториев, домов отдыха, турбаз, а также казахстанским гражданам, пригласившим в Республику Казахстан гостей из-за границы; </w:t>
      </w:r>
      <w:r>
        <w:br/>
      </w:r>
      <w:r>
        <w:rPr>
          <w:rFonts w:ascii="Times New Roman"/>
          <w:b w:val="false"/>
          <w:i w:val="false"/>
          <w:color w:val="000000"/>
          <w:sz w:val="28"/>
        </w:rPr>
        <w:t xml:space="preserve">
      в) осуществляют ежеквартальные проверки выполнения должностными лицами учреждений, предприятий и организаций, принимающих и обслуживающих иностранцев, относящихся к ним требований законодательства о правовом положении иностранных граждан в Республике Казахстан, Правил пребывания иностранцев в Республике Казахстан и настоящей Инструкции; </w:t>
      </w:r>
      <w:r>
        <w:br/>
      </w:r>
      <w:r>
        <w:rPr>
          <w:rFonts w:ascii="Times New Roman"/>
          <w:b w:val="false"/>
          <w:i w:val="false"/>
          <w:color w:val="000000"/>
          <w:sz w:val="28"/>
        </w:rPr>
        <w:t xml:space="preserve">
      г) организуют и с участием представителей принимающих организаций, проводят проверки общежитий студенческих городков, гостиниц, кемпингов, санаториев, домов отдыха, турбаз по вопросу проживания, учета и контроля за пребыванием иностранцев; </w:t>
      </w:r>
      <w:r>
        <w:br/>
      </w:r>
      <w:r>
        <w:rPr>
          <w:rFonts w:ascii="Times New Roman"/>
          <w:b w:val="false"/>
          <w:i w:val="false"/>
          <w:color w:val="000000"/>
          <w:sz w:val="28"/>
        </w:rPr>
        <w:t xml:space="preserve">
      д) проводят совместно с участковыми инспекторами милиции проверку постоянно проживающих иностранцев, иностранцев, прибывших без разрешения органов внутренних дел, проживающих без регистрации; </w:t>
      </w:r>
      <w:r>
        <w:br/>
      </w:r>
      <w:r>
        <w:rPr>
          <w:rFonts w:ascii="Times New Roman"/>
          <w:b w:val="false"/>
          <w:i w:val="false"/>
          <w:color w:val="000000"/>
          <w:sz w:val="28"/>
        </w:rPr>
        <w:t xml:space="preserve">
      е) оформляют регистрацию паспортов иностранцев, прибывших в Республику Казахстан; </w:t>
      </w:r>
      <w:r>
        <w:br/>
      </w:r>
      <w:r>
        <w:rPr>
          <w:rFonts w:ascii="Times New Roman"/>
          <w:b w:val="false"/>
          <w:i w:val="false"/>
          <w:color w:val="000000"/>
          <w:sz w:val="28"/>
        </w:rPr>
        <w:t xml:space="preserve">
      ж) ознакамливают в срок не более 48 часов участковых инспекторов милиции со списками лиц, получивших приглашение посетить Республику Казахстан, для организации последующего контроля за соблюдением ими Правил пребывания иностранных граждан в Республике Казахстан и своевременным выездом из Республики Казахстан; </w:t>
      </w:r>
      <w:r>
        <w:br/>
      </w:r>
      <w:r>
        <w:rPr>
          <w:rFonts w:ascii="Times New Roman"/>
          <w:b w:val="false"/>
          <w:i w:val="false"/>
          <w:color w:val="000000"/>
          <w:sz w:val="28"/>
        </w:rPr>
        <w:t xml:space="preserve">
      з) участвуют в осуществлении административной практики и розыске иностранцев, скрывшихся от учета органов внутренних дел; </w:t>
      </w:r>
      <w:r>
        <w:br/>
      </w:r>
      <w:r>
        <w:rPr>
          <w:rFonts w:ascii="Times New Roman"/>
          <w:b w:val="false"/>
          <w:i w:val="false"/>
          <w:color w:val="000000"/>
          <w:sz w:val="28"/>
        </w:rPr>
        <w:t xml:space="preserve">
      и) обобщают результаты работы по осуществлению контроля за пребыванием иностранцев, подготавливают материалы для информации в административные органы, МВД, УВД, а также в принимающие организации. </w:t>
      </w:r>
      <w:r>
        <w:br/>
      </w:r>
      <w:r>
        <w:rPr>
          <w:rFonts w:ascii="Times New Roman"/>
          <w:b w:val="false"/>
          <w:i w:val="false"/>
          <w:color w:val="000000"/>
          <w:sz w:val="28"/>
        </w:rPr>
        <w:t xml:space="preserve">
      134. За месяц до истечения срока действия видов на жительство у иностранцев, постоянно проживающих в Республике Казахстан, работники паспортной и визовой службы через участковых инспекторов милиции обязаны предупредить иностранцев о необходимости продления сроков их действия или замены. </w:t>
      </w:r>
      <w:r>
        <w:br/>
      </w:r>
      <w:r>
        <w:rPr>
          <w:rFonts w:ascii="Times New Roman"/>
          <w:b w:val="false"/>
          <w:i w:val="false"/>
          <w:color w:val="000000"/>
          <w:sz w:val="28"/>
        </w:rPr>
        <w:t xml:space="preserve">
      Не менее, чяем за пять дней до истечения срока действия видов на жительство, работники паспортной и визовой службы обязаны проверить, сданы ли виды на жительство для продления или замены; если окажется, что они не сданы, должны поставить в известность участкового инспектора милиции для проверки причин и принятия мер к тому, чтобы в оставшийся срок иностранцы представили их в горрайорганы внутренних дел. </w:t>
      </w:r>
      <w:r>
        <w:br/>
      </w:r>
      <w:r>
        <w:rPr>
          <w:rFonts w:ascii="Times New Roman"/>
          <w:b w:val="false"/>
          <w:i w:val="false"/>
          <w:color w:val="000000"/>
          <w:sz w:val="28"/>
        </w:rPr>
        <w:t xml:space="preserve">
      Если при проверке будет установлено, что иностранец по месту разрешенного жительства не проживает, то необходимо принять меры к его розыску. </w:t>
      </w:r>
      <w:r>
        <w:br/>
      </w:r>
      <w:r>
        <w:rPr>
          <w:rFonts w:ascii="Times New Roman"/>
          <w:b w:val="false"/>
          <w:i w:val="false"/>
          <w:color w:val="000000"/>
          <w:sz w:val="28"/>
        </w:rPr>
        <w:t xml:space="preserve">
      Если же будет установлено, что иностранец не может явиться в органы внутренних дел по причине тяжелой болезни или нахождения в лечебном учреждении, то участковый инспектор милиции обязан доложить об этом начальнику органа внутренних дел. </w:t>
      </w:r>
      <w:r>
        <w:br/>
      </w:r>
      <w:r>
        <w:rPr>
          <w:rFonts w:ascii="Times New Roman"/>
          <w:b w:val="false"/>
          <w:i w:val="false"/>
          <w:color w:val="000000"/>
          <w:sz w:val="28"/>
        </w:rPr>
        <w:t xml:space="preserve">
      Начальники горрайорганов внутренних дел о лицах, которые в связи с болезнью не могут представить виды на жительство для продления или замены в установленный срок, обязаны сообщить в УВД. Виды на жительство и другие материалы направляются по выздоровлению этих лиц. </w:t>
      </w:r>
      <w:r>
        <w:br/>
      </w:r>
      <w:r>
        <w:rPr>
          <w:rFonts w:ascii="Times New Roman"/>
          <w:b w:val="false"/>
          <w:i w:val="false"/>
          <w:color w:val="000000"/>
          <w:sz w:val="28"/>
        </w:rPr>
        <w:t xml:space="preserve">
      135. При регистрации иностранцев, прибывших для временного проживания, работники паспортной и визовой службы должны ставить в известность участковых инспекторов милиции о сроках разрешенного им проживания в данной местности. </w:t>
      </w:r>
      <w:r>
        <w:br/>
      </w:r>
      <w:r>
        <w:rPr>
          <w:rFonts w:ascii="Times New Roman"/>
          <w:b w:val="false"/>
          <w:i w:val="false"/>
          <w:color w:val="000000"/>
          <w:sz w:val="28"/>
        </w:rPr>
        <w:t xml:space="preserve">
      По истечении трех дней после окончания срока действия регистрации работники паспортной и визовой службы обязаны проверить, выехали ли эти лица и, если будет установлено, что они не выехали, сообщить об этом участковому инспектору милиции для проверки по месту жительства причин их невыезда в установленный срок, вызова нарушителя в горрайорган внутренних дел (это требование не относится к больным) для выяснения причин нарушения правил пребывания иностранцев в Республике Казахстан и принятия соответствующих мер. </w:t>
      </w:r>
      <w:r>
        <w:br/>
      </w:r>
      <w:r>
        <w:rPr>
          <w:rFonts w:ascii="Times New Roman"/>
          <w:b w:val="false"/>
          <w:i w:val="false"/>
          <w:color w:val="000000"/>
          <w:sz w:val="28"/>
        </w:rPr>
        <w:t xml:space="preserve">
      После принятия необходимых мер и оформления выездных документов они вместе с паспортом вручаются владельцу, который предупреждается о необходимости проследования государственной границы Республики Казахстан в установленный срок. Участковому инспектору милиции поручается проследить за выездом иностранца-нарушителя из населенного пункта. </w:t>
      </w:r>
      <w:r>
        <w:br/>
      </w:r>
      <w:r>
        <w:rPr>
          <w:rFonts w:ascii="Times New Roman"/>
          <w:b w:val="false"/>
          <w:i w:val="false"/>
          <w:color w:val="000000"/>
          <w:sz w:val="28"/>
        </w:rPr>
        <w:t xml:space="preserve">
      136. Контроль за выполнением иностранцами Правил пребывания иностранцев в Республике Казахстан работники паспортной и визовой службы, участковые инспектора милиции должны осуществлять через домоуправления, паспортистов, оформляющих регистрацию граждан в органах внутренних дел. Личное посещение квартир иностранцев разрешается только в присутствии второго работника органов внутренних дел, представителя домоуправления, местной администрации, дружинника или другого представителя общественности. </w:t>
      </w:r>
      <w:r>
        <w:br/>
      </w:r>
      <w:r>
        <w:rPr>
          <w:rFonts w:ascii="Times New Roman"/>
          <w:b w:val="false"/>
          <w:i w:val="false"/>
          <w:color w:val="000000"/>
          <w:sz w:val="28"/>
        </w:rPr>
        <w:t xml:space="preserve">
      137. Осуществляют в пределах своей компетенции контроль за выполнением требований настоящей Инструкции сотрудниками других служб органов внутренних дел. </w:t>
      </w:r>
      <w:r>
        <w:br/>
      </w:r>
      <w:r>
        <w:rPr>
          <w:rFonts w:ascii="Times New Roman"/>
          <w:b w:val="false"/>
          <w:i w:val="false"/>
          <w:color w:val="000000"/>
          <w:sz w:val="28"/>
        </w:rPr>
        <w:t xml:space="preserve">
      138. Участковые инспектора милиции: </w:t>
      </w:r>
      <w:r>
        <w:br/>
      </w:r>
      <w:r>
        <w:rPr>
          <w:rFonts w:ascii="Times New Roman"/>
          <w:b w:val="false"/>
          <w:i w:val="false"/>
          <w:color w:val="000000"/>
          <w:sz w:val="28"/>
        </w:rPr>
        <w:t xml:space="preserve">
      а) ведут списочный учет иностранцев, проживающих постоянно, по мере необходимости, но не реже одного раза в квартал, проверяют их фактическое проживание. О результатах проверки докладывают руководству горрайоргана рапортом, в котором указывается дата проверки, с кем она проведена, фамилия, имя, отчество и адрес проживания проверяемого иностранца, номер и срок действий его вида на жительство. При значительном количестве проживающих иностранцев допускается отражение результатов проверки в контрольных карточках; </w:t>
      </w:r>
      <w:r>
        <w:br/>
      </w:r>
      <w:r>
        <w:rPr>
          <w:rFonts w:ascii="Times New Roman"/>
          <w:b w:val="false"/>
          <w:i w:val="false"/>
          <w:color w:val="000000"/>
          <w:sz w:val="28"/>
        </w:rPr>
        <w:t xml:space="preserve">
      б) за месяц до истечения срока действия вида на жительство предупреждают проживающих иностранцев о необходимости продления срока действия документа и за десять дней проверяют, обратился ли иностранец в органы внутренних дел по данному вопросу; </w:t>
      </w:r>
      <w:r>
        <w:br/>
      </w:r>
      <w:r>
        <w:rPr>
          <w:rFonts w:ascii="Times New Roman"/>
          <w:b w:val="false"/>
          <w:i w:val="false"/>
          <w:color w:val="000000"/>
          <w:sz w:val="28"/>
        </w:rPr>
        <w:t xml:space="preserve">
      в) поддерживают деловые контакты с администрацией и отделами кадров, расхоложенных на участке предприятий, учреждений и организаций, где работают постоянно проживающие иностранцы, в целях профилактики и выявления правонарушений; </w:t>
      </w:r>
      <w:r>
        <w:br/>
      </w:r>
      <w:r>
        <w:rPr>
          <w:rFonts w:ascii="Times New Roman"/>
          <w:b w:val="false"/>
          <w:i w:val="false"/>
          <w:color w:val="000000"/>
          <w:sz w:val="28"/>
        </w:rPr>
        <w:t xml:space="preserve">
      г) проверяют по плану органа внутренних дел отделы кадров учреждений и предприятий для выявления принятых на работу иностранцев, не имеющих разрешения на пребывание в данной местности и лицензии Департамента по миграции населения; </w:t>
      </w:r>
      <w:r>
        <w:br/>
      </w:r>
      <w:r>
        <w:rPr>
          <w:rFonts w:ascii="Times New Roman"/>
          <w:b w:val="false"/>
          <w:i w:val="false"/>
          <w:color w:val="000000"/>
          <w:sz w:val="28"/>
        </w:rPr>
        <w:t xml:space="preserve">
      д) периодически осуществляют на обслуживаемой территории проверку соблюдения порядка регистрации иностранцев должностными лицами гостиниц, кемпингов, домов отдыха, санаториев и других мест пребывания иностранцев; </w:t>
      </w:r>
      <w:r>
        <w:br/>
      </w:r>
      <w:r>
        <w:rPr>
          <w:rFonts w:ascii="Times New Roman"/>
          <w:b w:val="false"/>
          <w:i w:val="false"/>
          <w:color w:val="000000"/>
          <w:sz w:val="28"/>
        </w:rPr>
        <w:t xml:space="preserve">
      е) проводят работу в жилом секторе по выявлению иностранцев на своем административном участке, проживающих без регистрации, а также граждан, пригласивших иностранцев по частным делам и не обеспечивших их своевременную регистрацию, предоставивших иностранцам жилище, транспортные средства или оказавших им иные услуги в нарушение установленных Правил пребывания иностранных граждан в Республике Казахстан. </w:t>
      </w:r>
      <w:r>
        <w:br/>
      </w:r>
      <w:r>
        <w:rPr>
          <w:rFonts w:ascii="Times New Roman"/>
          <w:b w:val="false"/>
          <w:i w:val="false"/>
          <w:color w:val="000000"/>
          <w:sz w:val="28"/>
        </w:rPr>
        <w:t xml:space="preserve">
      При выявлении таких лиц составляют административные протоколы и докладывают их руководителям горрайорганов внутренних дел; </w:t>
      </w:r>
      <w:r>
        <w:br/>
      </w:r>
      <w:r>
        <w:rPr>
          <w:rFonts w:ascii="Times New Roman"/>
          <w:b w:val="false"/>
          <w:i w:val="false"/>
          <w:color w:val="000000"/>
          <w:sz w:val="28"/>
        </w:rPr>
        <w:t xml:space="preserve">
      ж) участвуют по мере необходимости в проверках студенческих общежитий, где проживают иностранцы, проводимых работниками паспортной и визовой службы совместно с сотрудниками деканатов по работе с иностранными гражданами, комендантами студгородков и общежитий; </w:t>
      </w:r>
      <w:r>
        <w:br/>
      </w:r>
      <w:r>
        <w:rPr>
          <w:rFonts w:ascii="Times New Roman"/>
          <w:b w:val="false"/>
          <w:i w:val="false"/>
          <w:color w:val="000000"/>
          <w:sz w:val="28"/>
        </w:rPr>
        <w:t xml:space="preserve">
      з) для обеспечения контроля за регистрацией, проживанием иностранцев, въехавших в Республику Казахстан по частным делам, и своевременным выездом их из Республики Казахстан по истечении разрешенного срока пребывания; </w:t>
      </w:r>
      <w:r>
        <w:br/>
      </w:r>
      <w:r>
        <w:rPr>
          <w:rFonts w:ascii="Times New Roman"/>
          <w:b w:val="false"/>
          <w:i w:val="false"/>
          <w:color w:val="000000"/>
          <w:sz w:val="28"/>
        </w:rPr>
        <w:t xml:space="preserve">
      - учитывают адреса граждан, получивших разрешение на приглашение иностранцев из-за границы и других мест Республики, вступивших в брак с иностранцами, и разъясняют этим гражданам Правила пребывания иностранцев в Республике Казахстан, порядок их регистрации, передвижения по территории Республики Казахстан; </w:t>
      </w:r>
      <w:r>
        <w:br/>
      </w:r>
      <w:r>
        <w:rPr>
          <w:rFonts w:ascii="Times New Roman"/>
          <w:b w:val="false"/>
          <w:i w:val="false"/>
          <w:color w:val="000000"/>
          <w:sz w:val="28"/>
        </w:rPr>
        <w:t xml:space="preserve">
      - проверяют своевременность представления иностранцами по прибытии к месту разрешенного жительства паспортов, виз, свидетельств (телеграмм) о приглашении на регистрацию в органы внутренних дел; </w:t>
      </w:r>
      <w:r>
        <w:br/>
      </w:r>
      <w:r>
        <w:rPr>
          <w:rFonts w:ascii="Times New Roman"/>
          <w:b w:val="false"/>
          <w:i w:val="false"/>
          <w:color w:val="000000"/>
          <w:sz w:val="28"/>
        </w:rPr>
        <w:t xml:space="preserve">
      - за 10 дней до истечения срока регистрации предупреждают лиц, к которым прибыли иностранцы, о необходимости выезда из Республики Казахстан иностранцев или своевременного продления им срока пребывания; </w:t>
      </w:r>
      <w:r>
        <w:br/>
      </w:r>
      <w:r>
        <w:rPr>
          <w:rFonts w:ascii="Times New Roman"/>
          <w:b w:val="false"/>
          <w:i w:val="false"/>
          <w:color w:val="000000"/>
          <w:sz w:val="28"/>
        </w:rPr>
        <w:t xml:space="preserve">
      - в течение трех дней после окончания срока регистрации иностранца проверяют, выехал ли он с места жительства. В случае досрочного выезда иностранца незамедлительно сообщают об этом работникам паспортной и визовой службы; </w:t>
      </w:r>
      <w:r>
        <w:br/>
      </w:r>
      <w:r>
        <w:rPr>
          <w:rFonts w:ascii="Times New Roman"/>
          <w:b w:val="false"/>
          <w:i w:val="false"/>
          <w:color w:val="000000"/>
          <w:sz w:val="28"/>
        </w:rPr>
        <w:t xml:space="preserve">
      и) осуществляют административную практику и принимают участие в розыске иностранцев, скрывшихся от учета органов внутренних дел. </w:t>
      </w:r>
      <w:r>
        <w:br/>
      </w:r>
      <w:r>
        <w:rPr>
          <w:rFonts w:ascii="Times New Roman"/>
          <w:b w:val="false"/>
          <w:i w:val="false"/>
          <w:color w:val="000000"/>
          <w:sz w:val="28"/>
        </w:rPr>
        <w:t xml:space="preserve">
      139. Работники госавтоинспекции: </w:t>
      </w:r>
      <w:r>
        <w:br/>
      </w:r>
      <w:r>
        <w:rPr>
          <w:rFonts w:ascii="Times New Roman"/>
          <w:b w:val="false"/>
          <w:i w:val="false"/>
          <w:color w:val="000000"/>
          <w:sz w:val="28"/>
        </w:rPr>
        <w:t xml:space="preserve">
      а) учитывают транспортные средства, на которых водителями работают иностранцы, а также принадлежащие иностранцам на правах личной собственности (за исключением иностранных автотуристов), в том числе записанные на супругов или других членов семьи - граждан Республики Казахстан; </w:t>
      </w:r>
      <w:r>
        <w:br/>
      </w:r>
      <w:r>
        <w:rPr>
          <w:rFonts w:ascii="Times New Roman"/>
          <w:b w:val="false"/>
          <w:i w:val="false"/>
          <w:color w:val="000000"/>
          <w:sz w:val="28"/>
        </w:rPr>
        <w:t xml:space="preserve">
      б) осуществляют контроль за тем, чтобы иностранцы следователи по территории Республики Казахстан на автотранспортных средствах только по дорогам, открытым для международного автомобильного сообщения по установленным для них маршрутам, а постоянно проживающие иностранцы, дипломаты и лица, работающие по межправительственным соглашениям, - по другим разрешенным маршрутам; </w:t>
      </w:r>
      <w:r>
        <w:br/>
      </w:r>
      <w:r>
        <w:rPr>
          <w:rFonts w:ascii="Times New Roman"/>
          <w:b w:val="false"/>
          <w:i w:val="false"/>
          <w:color w:val="000000"/>
          <w:sz w:val="28"/>
        </w:rPr>
        <w:t xml:space="preserve">
      в) в ходе обеспечения безопасности дорожного движения проверяют, чтобы все иностранцы, передвигающиеся на автомобилях по автомобильным дорогам Республики Казахстан, имели при себе: </w:t>
      </w:r>
      <w:r>
        <w:br/>
      </w:r>
      <w:r>
        <w:rPr>
          <w:rFonts w:ascii="Times New Roman"/>
          <w:b w:val="false"/>
          <w:i w:val="false"/>
          <w:color w:val="000000"/>
          <w:sz w:val="28"/>
        </w:rPr>
        <w:t xml:space="preserve">
      - документы, удостоверяющие личность: паспорт с Казахстанской визой, дипломатическую (консульскую) карточку, служебную карточку, удостоверение личности; </w:t>
      </w:r>
      <w:r>
        <w:br/>
      </w:r>
      <w:r>
        <w:rPr>
          <w:rFonts w:ascii="Times New Roman"/>
          <w:b w:val="false"/>
          <w:i w:val="false"/>
          <w:color w:val="000000"/>
          <w:sz w:val="28"/>
        </w:rPr>
        <w:t xml:space="preserve">
      - документы на право управления автомобилем: международное или национальное водительское удостоверение либо удостоверение, выданное Госавтоинспекцией; </w:t>
      </w:r>
      <w:r>
        <w:br/>
      </w:r>
      <w:r>
        <w:rPr>
          <w:rFonts w:ascii="Times New Roman"/>
          <w:b w:val="false"/>
          <w:i w:val="false"/>
          <w:color w:val="000000"/>
          <w:sz w:val="28"/>
        </w:rPr>
        <w:t xml:space="preserve">
      - технический паспорт либо талон технического паспорта, выданного Госавтоинспекцией, либо международное свидетельство о регистрации автомобиля в стране выезда; </w:t>
      </w:r>
      <w:r>
        <w:br/>
      </w:r>
      <w:r>
        <w:rPr>
          <w:rFonts w:ascii="Times New Roman"/>
          <w:b w:val="false"/>
          <w:i w:val="false"/>
          <w:color w:val="000000"/>
          <w:sz w:val="28"/>
        </w:rPr>
        <w:t xml:space="preserve">
      - разрешение на право перевозки груза, транспортную накладную на груз (только для водителей международных грузовых автоперевозок); </w:t>
      </w:r>
      <w:r>
        <w:br/>
      </w:r>
      <w:r>
        <w:rPr>
          <w:rFonts w:ascii="Times New Roman"/>
          <w:b w:val="false"/>
          <w:i w:val="false"/>
          <w:color w:val="000000"/>
          <w:sz w:val="28"/>
        </w:rPr>
        <w:t xml:space="preserve">
      - при выявлении случаев отклонения от предписанных маршрутов составляют административные протоколы, которые докладывают начальнику органа внутренних дел для привлечения виновных к административной ответственности, и принимают меры к возвращению автотранспортных средств на предписанные маршруты следования; </w:t>
      </w:r>
      <w:r>
        <w:br/>
      </w:r>
      <w:r>
        <w:rPr>
          <w:rFonts w:ascii="Times New Roman"/>
          <w:b w:val="false"/>
          <w:i w:val="false"/>
          <w:color w:val="000000"/>
          <w:sz w:val="28"/>
        </w:rPr>
        <w:t xml:space="preserve">
      д) в установленном порядке осуществляют административную практику по борьбе с нарушениями правил дорожного движения. Лицам, пользующимся привилегиями и иммунитетами, предлагают предъявить водительское удостоверение и документ, удостоверяющий личность, а при отстранении от управления автотранспортом записывают необходимые установочные данные (составляют протокол), документы возвращают водителю и о происшествии немедленно докладывают руководству органа внутренних дел (дежурному); </w:t>
      </w:r>
      <w:r>
        <w:br/>
      </w:r>
      <w:r>
        <w:rPr>
          <w:rFonts w:ascii="Times New Roman"/>
          <w:b w:val="false"/>
          <w:i w:val="false"/>
          <w:color w:val="000000"/>
          <w:sz w:val="28"/>
        </w:rPr>
        <w:t xml:space="preserve">
      е) совместно с заинтересованными организациями проводят с иностранцами разъяснительную работу по вопросам безопасности дорожного движения, требований действующих в Республике Казахстан, правил дорожного движения и ответственности за их нарушения водителями автотранспортных средств и пешеходов; </w:t>
      </w:r>
      <w:r>
        <w:br/>
      </w:r>
      <w:r>
        <w:rPr>
          <w:rFonts w:ascii="Times New Roman"/>
          <w:b w:val="false"/>
          <w:i w:val="false"/>
          <w:color w:val="000000"/>
          <w:sz w:val="28"/>
        </w:rPr>
        <w:t xml:space="preserve">
      ж) в целях профилактики нарушений проводят работу по разъяснению администрации и водительскому составу автохозяйств правил пребывания и передвижения иностранцев по территории Республики Казахстан и ответственности за их нарушения. </w:t>
      </w:r>
      <w:r>
        <w:br/>
      </w:r>
      <w:r>
        <w:rPr>
          <w:rFonts w:ascii="Times New Roman"/>
          <w:b w:val="false"/>
          <w:i w:val="false"/>
          <w:color w:val="000000"/>
          <w:sz w:val="28"/>
        </w:rPr>
        <w:t xml:space="preserve">
      140. Работники органов внутренних дел на транспорте: </w:t>
      </w:r>
      <w:r>
        <w:br/>
      </w:r>
      <w:r>
        <w:rPr>
          <w:rFonts w:ascii="Times New Roman"/>
          <w:b w:val="false"/>
          <w:i w:val="false"/>
          <w:color w:val="000000"/>
          <w:sz w:val="28"/>
        </w:rPr>
        <w:t xml:space="preserve">
      а) осуществляют контроль за соблюдение иностранцами, следующими железнодорожным, воздушным и водным транспортом, правил пребывания и передвижения по территории Республики Казахстан; </w:t>
      </w:r>
      <w:r>
        <w:br/>
      </w:r>
      <w:r>
        <w:rPr>
          <w:rFonts w:ascii="Times New Roman"/>
          <w:b w:val="false"/>
          <w:i w:val="false"/>
          <w:color w:val="000000"/>
          <w:sz w:val="28"/>
        </w:rPr>
        <w:t xml:space="preserve">
      б) пресекают самовольные выходы иностранцев во время остановок поездов, судов за пределы станции (портов, причалов) и иностранцев-авиапассажиров за пределы отведенных им мест в аэропортах; </w:t>
      </w:r>
      <w:r>
        <w:br/>
      </w:r>
      <w:r>
        <w:rPr>
          <w:rFonts w:ascii="Times New Roman"/>
          <w:b w:val="false"/>
          <w:i w:val="false"/>
          <w:color w:val="000000"/>
          <w:sz w:val="28"/>
        </w:rPr>
        <w:t xml:space="preserve">
      в) немедленно докладывают дежурному линоргана о всех случаях, когда иностранец отстал от поезда или самолета, а также о совершении в поездах, судах, на станциях и аэровокзалах правонарушений иностранцами или в их отношении. При получении подобной информации дежурные докладывают о случившемся руководству отдела и информируют органы Национальной Безопасности, заинтересованные ведомства; </w:t>
      </w:r>
      <w:r>
        <w:br/>
      </w:r>
      <w:r>
        <w:rPr>
          <w:rFonts w:ascii="Times New Roman"/>
          <w:b w:val="false"/>
          <w:i w:val="false"/>
          <w:color w:val="000000"/>
          <w:sz w:val="28"/>
        </w:rPr>
        <w:t xml:space="preserve">
      г) при обнаружении иностранца, допустившего правонарушение или находящегося в закрытой местности: </w:t>
      </w:r>
      <w:r>
        <w:br/>
      </w:r>
      <w:r>
        <w:rPr>
          <w:rFonts w:ascii="Times New Roman"/>
          <w:b w:val="false"/>
          <w:i w:val="false"/>
          <w:color w:val="000000"/>
          <w:sz w:val="28"/>
        </w:rPr>
        <w:t xml:space="preserve">
      - проверяют у него паспорт, визу, свидетельство (телеграмму) о приглашении или вид на жительство в Республике Казахстан; </w:t>
      </w:r>
      <w:r>
        <w:br/>
      </w:r>
      <w:r>
        <w:rPr>
          <w:rFonts w:ascii="Times New Roman"/>
          <w:b w:val="false"/>
          <w:i w:val="false"/>
          <w:color w:val="000000"/>
          <w:sz w:val="28"/>
        </w:rPr>
        <w:t xml:space="preserve">
      - устанавливают законность пребывания иностранца в Республике Казахстан и в данном пункте (наличие штампа регистрации в паспорте, визе, свидетельстве (телеграмме) о приглашении, разрешительной записи органа внутренних дел на следование по избранному маршруту); </w:t>
      </w:r>
      <w:r>
        <w:br/>
      </w:r>
      <w:r>
        <w:rPr>
          <w:rFonts w:ascii="Times New Roman"/>
          <w:b w:val="false"/>
          <w:i w:val="false"/>
          <w:color w:val="000000"/>
          <w:sz w:val="28"/>
        </w:rPr>
        <w:t xml:space="preserve">
      - доставляют нарушителя в линорган; </w:t>
      </w:r>
      <w:r>
        <w:br/>
      </w:r>
      <w:r>
        <w:rPr>
          <w:rFonts w:ascii="Times New Roman"/>
          <w:b w:val="false"/>
          <w:i w:val="false"/>
          <w:color w:val="000000"/>
          <w:sz w:val="28"/>
        </w:rPr>
        <w:t xml:space="preserve">
      д) разъясняют работникам железнодорожным вокзалов, станций, морских и речных портов и аэропортов требования Закона Республики Казахстан "О правовом положении иностранных граждан в Республике Казахстан" и правил пребывания, а также порядок проверки документов иностранцев при посадке или в пути следования. </w:t>
      </w:r>
      <w:r>
        <w:br/>
      </w:r>
      <w:r>
        <w:rPr>
          <w:rFonts w:ascii="Times New Roman"/>
          <w:b w:val="false"/>
          <w:i w:val="false"/>
          <w:color w:val="000000"/>
          <w:sz w:val="28"/>
        </w:rPr>
        <w:t xml:space="preserve">
      141. Патрульно-постовые наряды милиции обязаны: </w:t>
      </w:r>
      <w:r>
        <w:br/>
      </w:r>
      <w:r>
        <w:rPr>
          <w:rFonts w:ascii="Times New Roman"/>
          <w:b w:val="false"/>
          <w:i w:val="false"/>
          <w:color w:val="000000"/>
          <w:sz w:val="28"/>
        </w:rPr>
        <w:t xml:space="preserve">
      а) знать адреса и особенности расположения мест проживания иностранцев на территории поста, маршрута патрулирования (учебные заведения, общежития, предприятия и организации, гостиницы, кемпинги, турбазы и др.), а также места возможного их появления рестораны, бары, концертные залы, стадионы, пляжи и др.), уделять особое внимание обеспечению общественного порядка на указанных объектах; </w:t>
      </w:r>
      <w:r>
        <w:br/>
      </w:r>
      <w:r>
        <w:rPr>
          <w:rFonts w:ascii="Times New Roman"/>
          <w:b w:val="false"/>
          <w:i w:val="false"/>
          <w:color w:val="000000"/>
          <w:sz w:val="28"/>
        </w:rPr>
        <w:t xml:space="preserve">
      б) при установлении иностранца, допустившего правонарушение, участвующего в конфликтной ситуации или появившегося в местности, закрытой для посещения иностранными гражданами: </w:t>
      </w:r>
      <w:r>
        <w:br/>
      </w:r>
      <w:r>
        <w:rPr>
          <w:rFonts w:ascii="Times New Roman"/>
          <w:b w:val="false"/>
          <w:i w:val="false"/>
          <w:color w:val="000000"/>
          <w:sz w:val="28"/>
        </w:rPr>
        <w:t xml:space="preserve">
      - проверить у иностранцев паспорт, вид на жительство или другой документ, удостоверяющий личность; </w:t>
      </w:r>
      <w:r>
        <w:br/>
      </w:r>
      <w:r>
        <w:rPr>
          <w:rFonts w:ascii="Times New Roman"/>
          <w:b w:val="false"/>
          <w:i w:val="false"/>
          <w:color w:val="000000"/>
          <w:sz w:val="28"/>
        </w:rPr>
        <w:t xml:space="preserve">
      - проверить наличие и сроки регистрации и разрешительных записей органов внутренних дел: в визе, свидетельстве (телеграмме) о приглашении, в виде на жительство, подтверждающих законность пребывания иностранца в Республике Казахстан и в данном населенном пункте; </w:t>
      </w:r>
      <w:r>
        <w:br/>
      </w:r>
      <w:r>
        <w:rPr>
          <w:rFonts w:ascii="Times New Roman"/>
          <w:b w:val="false"/>
          <w:i w:val="false"/>
          <w:color w:val="000000"/>
          <w:sz w:val="28"/>
        </w:rPr>
        <w:t xml:space="preserve">
      - доставить нарушителя в горрайорган внутренних дел (отделение милиции); </w:t>
      </w:r>
      <w:r>
        <w:br/>
      </w:r>
      <w:r>
        <w:rPr>
          <w:rFonts w:ascii="Times New Roman"/>
          <w:b w:val="false"/>
          <w:i w:val="false"/>
          <w:color w:val="000000"/>
          <w:sz w:val="28"/>
        </w:rPr>
        <w:t xml:space="preserve">
      в) при выявлении иностранцев, не имеющих документов, удостоверяющих их личность и законность пребывания в Республике Казахстан, доставлять их в горрайорган внутренних дел (отделение милиции) для установления личности; </w:t>
      </w:r>
      <w:r>
        <w:br/>
      </w:r>
      <w:r>
        <w:rPr>
          <w:rFonts w:ascii="Times New Roman"/>
          <w:b w:val="false"/>
          <w:i w:val="false"/>
          <w:color w:val="000000"/>
          <w:sz w:val="28"/>
        </w:rPr>
        <w:t xml:space="preserve">
      г) при обнаружении иностранцев, находящихся в состоянии алкогольного опьянения средней и тяжелой степени на улице или в других общественных местах, доставлять их в медвытрезвители, а при необходимости оказания медпомощи - в лечебные учреждения органов здравоохранения. Лица, пользующиеся привилегиями и иммунитетом, не могут быть помещены в медвытрезвители. # </w:t>
      </w:r>
      <w:r>
        <w:br/>
      </w:r>
      <w:r>
        <w:rPr>
          <w:rFonts w:ascii="Times New Roman"/>
          <w:b w:val="false"/>
          <w:i w:val="false"/>
          <w:color w:val="000000"/>
          <w:sz w:val="28"/>
        </w:rPr>
        <w:t xml:space="preserve">
      142. Дежурные органов внутренних дел: </w:t>
      </w:r>
      <w:r>
        <w:br/>
      </w:r>
      <w:r>
        <w:rPr>
          <w:rFonts w:ascii="Times New Roman"/>
          <w:b w:val="false"/>
          <w:i w:val="false"/>
          <w:color w:val="000000"/>
          <w:sz w:val="28"/>
        </w:rPr>
        <w:t xml:space="preserve">
      а) о всех случаях, связанных с обращением иностранцев или правонарушением в отношении их либо со стороны иностранцев, немедленно докладывают руководителям органов внутренних дел и организуют исполнение принятых решений; </w:t>
      </w:r>
      <w:r>
        <w:br/>
      </w:r>
      <w:r>
        <w:rPr>
          <w:rFonts w:ascii="Times New Roman"/>
          <w:b w:val="false"/>
          <w:i w:val="false"/>
          <w:color w:val="000000"/>
          <w:sz w:val="28"/>
        </w:rPr>
        <w:t xml:space="preserve">
      б) по информации в отношении иностранцев, поступающей от патрульно-постовых нарядов милиции и граждан, в неотложных случаях принимают решения самостоятельно, а затем докладывают об этом руководителям органов внутренних дел. При возникновении конфликтных ситуаций с иностранцами вызывают представителей казахстанских организаций, принимающих иностранцев; </w:t>
      </w:r>
      <w:r>
        <w:br/>
      </w:r>
      <w:r>
        <w:rPr>
          <w:rFonts w:ascii="Times New Roman"/>
          <w:b w:val="false"/>
          <w:i w:val="false"/>
          <w:color w:val="000000"/>
          <w:sz w:val="28"/>
        </w:rPr>
        <w:t xml:space="preserve">
      в) при доставлении в орган внутренних дел иностранца, не имеющего при себе документа, удостоверяющего личность и подтверждающих правомерность его нахождения в Республике Казахстан, в том числе в данном населенном пункте, принимать меры к обязательному установлению личности иностранца и проверке документов. В этих целях использовать помощь представителей принимающих организаций или лиц, пригласивших иностранца из-за рубежа по частным делам; </w:t>
      </w:r>
      <w:r>
        <w:br/>
      </w:r>
      <w:r>
        <w:rPr>
          <w:rFonts w:ascii="Times New Roman"/>
          <w:b w:val="false"/>
          <w:i w:val="false"/>
          <w:color w:val="000000"/>
          <w:sz w:val="28"/>
        </w:rPr>
        <w:t xml:space="preserve">
      г) в случае невозможности установления личности иностранца, последний помещается в приемник-распределитель (в отдельном помещении); </w:t>
      </w:r>
      <w:r>
        <w:br/>
      </w:r>
      <w:r>
        <w:rPr>
          <w:rFonts w:ascii="Times New Roman"/>
          <w:b w:val="false"/>
          <w:i w:val="false"/>
          <w:color w:val="000000"/>
          <w:sz w:val="28"/>
        </w:rPr>
        <w:t xml:space="preserve">
      д) о каждом задержании, аресте и случае внезапной смерти иностранцев дежурные немедленно докладывают начальнику горрайоргана и немедленно сообщают об этом телеграфно в Генеральную прокуратуру Республики Казахстан и в копии в Министерство иностранных дел, Министерство внутренних дел и Комитет национальной безопасности Республики Казахстан (приложение N 23). Кроме того, о задержании или аресте иностранного гражданина письменно сообщается прокурору, осуществляющему надзор за исполнением законов органом, который произвел задержание или арест. </w:t>
      </w:r>
      <w:r>
        <w:br/>
      </w:r>
      <w:r>
        <w:rPr>
          <w:rFonts w:ascii="Times New Roman"/>
          <w:b w:val="false"/>
          <w:i w:val="false"/>
          <w:color w:val="000000"/>
          <w:sz w:val="28"/>
        </w:rPr>
        <w:t xml:space="preserve">
      143. В дежурных частях органов внутренних дел должны иметься следующие документы, касающиеся иностранцев: </w:t>
      </w:r>
      <w:r>
        <w:br/>
      </w:r>
      <w:r>
        <w:rPr>
          <w:rFonts w:ascii="Times New Roman"/>
          <w:b w:val="false"/>
          <w:i w:val="false"/>
          <w:color w:val="000000"/>
          <w:sz w:val="28"/>
        </w:rPr>
        <w:t xml:space="preserve">
      - соответствующие выписки из Правил пребывания иностранных граждан в Республике Казахстан; </w:t>
      </w:r>
      <w:r>
        <w:br/>
      </w:r>
      <w:r>
        <w:rPr>
          <w:rFonts w:ascii="Times New Roman"/>
          <w:b w:val="false"/>
          <w:i w:val="false"/>
          <w:color w:val="000000"/>
          <w:sz w:val="28"/>
        </w:rPr>
        <w:t xml:space="preserve">
      - выписка из настоящей Инструкции о порядке обращения работников органов внутренних дел с иностранцами; </w:t>
      </w:r>
      <w:r>
        <w:br/>
      </w:r>
      <w:r>
        <w:rPr>
          <w:rFonts w:ascii="Times New Roman"/>
          <w:b w:val="false"/>
          <w:i w:val="false"/>
          <w:color w:val="000000"/>
          <w:sz w:val="28"/>
        </w:rPr>
        <w:t xml:space="preserve">
      - памятка дежурному по органу внутренних дел о его действиях при задержании иностранцев или обращении их в милицию; </w:t>
      </w:r>
      <w:r>
        <w:br/>
      </w:r>
      <w:r>
        <w:rPr>
          <w:rFonts w:ascii="Times New Roman"/>
          <w:b w:val="false"/>
          <w:i w:val="false"/>
          <w:color w:val="000000"/>
          <w:sz w:val="28"/>
        </w:rPr>
        <w:t xml:space="preserve">
      - список казахстанских граждан, знающих иностранные языки, адреса их проживания и номера телефонов для возможного использования этих лиц в качестве переводчиков; </w:t>
      </w:r>
      <w:r>
        <w:br/>
      </w:r>
      <w:r>
        <w:rPr>
          <w:rFonts w:ascii="Times New Roman"/>
          <w:b w:val="false"/>
          <w:i w:val="false"/>
          <w:color w:val="000000"/>
          <w:sz w:val="28"/>
        </w:rPr>
        <w:t xml:space="preserve">
      - образцы документов, по которым иностранцы въезжают в Республику Казахстан, проживают и передвигаются по территории Казахстана (визы, свидетельства (телеграммы)) о приглашении, дипломатические, консульские и служебные карточки МИД Республики Казахстан, штампы регистрации, разрешительные записи на пребывание в данной местности; </w:t>
      </w:r>
      <w:r>
        <w:br/>
      </w:r>
      <w:r>
        <w:rPr>
          <w:rFonts w:ascii="Times New Roman"/>
          <w:b w:val="false"/>
          <w:i w:val="false"/>
          <w:color w:val="000000"/>
          <w:sz w:val="28"/>
        </w:rPr>
        <w:t xml:space="preserve">
      - список участков автодорог, зон республики, закрытых для международного автомобильного сообщения (приложение N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ХIV. Розыск иностранцев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144. Розыску силами органов внутренних дел подлежат иностранцы, постоянно проживающие в Республике Казахстан или прибывшие в республику по частным делам: </w:t>
      </w:r>
      <w:r>
        <w:br/>
      </w:r>
      <w:r>
        <w:rPr>
          <w:rFonts w:ascii="Times New Roman"/>
          <w:b w:val="false"/>
          <w:i w:val="false"/>
          <w:color w:val="000000"/>
          <w:sz w:val="28"/>
        </w:rPr>
        <w:t xml:space="preserve">
      а) выбывшие с постоянного места жительства без разрешения органов внутренних дел, а также с разрешения, но не зарегистрировавшиеся по новому месту жительства - не позднее суток с момента обнаружения выезда иностранца без разрешения, либо сообщения органов внутренних дел о том, что это лицо к разрешенному месту жительства не прибыло; </w:t>
      </w:r>
      <w:r>
        <w:br/>
      </w:r>
      <w:r>
        <w:rPr>
          <w:rFonts w:ascii="Times New Roman"/>
          <w:b w:val="false"/>
          <w:i w:val="false"/>
          <w:color w:val="000000"/>
          <w:sz w:val="28"/>
        </w:rPr>
        <w:t xml:space="preserve">
      б) временно выехавшие и не возвратившиеся к постоянному месту жительства после истечения срока для возвращения прошло 5 суток; </w:t>
      </w:r>
      <w:r>
        <w:br/>
      </w:r>
      <w:r>
        <w:rPr>
          <w:rFonts w:ascii="Times New Roman"/>
          <w:b w:val="false"/>
          <w:i w:val="false"/>
          <w:color w:val="000000"/>
          <w:sz w:val="28"/>
        </w:rPr>
        <w:t xml:space="preserve">
      в) выехавшие с постоянного места жительства по полученным в органах внутренних дел разрешениям на выезд из Республики Казахстан, но не проследовавшие через государственную границу - при отсутствии информации о выезде в течение 1 месяца по истечении срока действия разрешения на выезд; </w:t>
      </w:r>
      <w:r>
        <w:br/>
      </w:r>
      <w:r>
        <w:rPr>
          <w:rFonts w:ascii="Times New Roman"/>
          <w:b w:val="false"/>
          <w:i w:val="false"/>
          <w:color w:val="000000"/>
          <w:sz w:val="28"/>
        </w:rPr>
        <w:t xml:space="preserve">
      г) прибывшие в Республику Казахстан на постоянное и временное жительство по частным делам и не зарегистрировавшие в органах внутренних дел паспорта или не получившие виды на жительство в республике Казахстан - не позднее 5 суток с момента получения информации о въезде в Республику Казахстан; </w:t>
      </w:r>
      <w:r>
        <w:br/>
      </w:r>
      <w:r>
        <w:rPr>
          <w:rFonts w:ascii="Times New Roman"/>
          <w:b w:val="false"/>
          <w:i w:val="false"/>
          <w:color w:val="000000"/>
          <w:sz w:val="28"/>
        </w:rPr>
        <w:t xml:space="preserve">
      д) не прибывшие к назначенному месту жительства после освобождения из исправительно-трудовых учреждений - не позднее 5 суток с момента поступления сообщения об освобождении; </w:t>
      </w:r>
      <w:r>
        <w:br/>
      </w:r>
      <w:r>
        <w:rPr>
          <w:rFonts w:ascii="Times New Roman"/>
          <w:b w:val="false"/>
          <w:i w:val="false"/>
          <w:color w:val="000000"/>
          <w:sz w:val="28"/>
        </w:rPr>
        <w:t xml:space="preserve">
      е) скрывшихся от учета органов внутренних дел при других обстоятельствах, объявленных в розыск по заключениям отделов визовой службы ГУВД, УВД, а также аппаратов паспортной и визовой работы горрайорганов внутренних дел. </w:t>
      </w:r>
      <w:r>
        <w:br/>
      </w:r>
      <w:r>
        <w:rPr>
          <w:rFonts w:ascii="Times New Roman"/>
          <w:b w:val="false"/>
          <w:i w:val="false"/>
          <w:color w:val="000000"/>
          <w:sz w:val="28"/>
        </w:rPr>
        <w:t xml:space="preserve">
      145. Розыск указанных категорий граждан осуществляется аппаратами уголовного розыска в соответствии с Инструкцией об организации и тактике розыскной работы органов внутренних дел. </w:t>
      </w:r>
      <w:r>
        <w:br/>
      </w:r>
      <w:r>
        <w:rPr>
          <w:rFonts w:ascii="Times New Roman"/>
          <w:b w:val="false"/>
          <w:i w:val="false"/>
          <w:color w:val="000000"/>
          <w:sz w:val="28"/>
        </w:rPr>
        <w:t xml:space="preserve">
      Первоначальные розыскные мероприятия по установлению местонахождения разыскиваемых иностранцев без заведения розыскного дела осуществляют аппараты паспортной и визовой работы горрайорганов внутренних дел, на последующих стадиях в розыске участвуют отделы паспортной и визовой работы ГУВД, УВД. </w:t>
      </w:r>
      <w:r>
        <w:br/>
      </w:r>
      <w:r>
        <w:rPr>
          <w:rFonts w:ascii="Times New Roman"/>
          <w:b w:val="false"/>
          <w:i w:val="false"/>
          <w:color w:val="000000"/>
          <w:sz w:val="28"/>
        </w:rPr>
        <w:t xml:space="preserve">
      Розыск иных категорий иностранцев осуществляется органами национальной безопасности. Подозреваемые и обвиняемые иностранцы, скрывшиеся от следствия, органов дознания и суда, а также пропавшие без вести, разыскиваются в порядке, установленном для розыска соответствующей категории казахстанских граждан. </w:t>
      </w:r>
      <w:r>
        <w:br/>
      </w:r>
      <w:r>
        <w:rPr>
          <w:rFonts w:ascii="Times New Roman"/>
          <w:b w:val="false"/>
          <w:i w:val="false"/>
          <w:color w:val="000000"/>
          <w:sz w:val="28"/>
        </w:rPr>
        <w:t xml:space="preserve">
      146. При установлении местонахождения иностранца, находящегося в розыске, работники аппаратов паспортной и визовой службы: </w:t>
      </w:r>
      <w:r>
        <w:br/>
      </w:r>
      <w:r>
        <w:rPr>
          <w:rFonts w:ascii="Times New Roman"/>
          <w:b w:val="false"/>
          <w:i w:val="false"/>
          <w:color w:val="000000"/>
          <w:sz w:val="28"/>
        </w:rPr>
        <w:t xml:space="preserve">
      а) отбирают у нарушителя объяснение о причинах уклонения от учета в органах внутренних дел; </w:t>
      </w:r>
      <w:r>
        <w:br/>
      </w:r>
      <w:r>
        <w:rPr>
          <w:rFonts w:ascii="Times New Roman"/>
          <w:b w:val="false"/>
          <w:i w:val="false"/>
          <w:color w:val="000000"/>
          <w:sz w:val="28"/>
        </w:rPr>
        <w:t xml:space="preserve">
      б) принимают меры в соответствии с разделом IX (раздел - порядок применения мер воздействия) настоящей Инструкции. </w:t>
      </w:r>
      <w:r>
        <w:br/>
      </w:r>
      <w:r>
        <w:rPr>
          <w:rFonts w:ascii="Times New Roman"/>
          <w:b w:val="false"/>
          <w:i w:val="false"/>
          <w:color w:val="000000"/>
          <w:sz w:val="28"/>
        </w:rPr>
        <w:t xml:space="preserve">
      Если иностранцу разрешено проживать по месту его нахождения, то его личное дело направляется в ГУВД, УВД по новому месту жительства. </w:t>
      </w:r>
      <w:r>
        <w:br/>
      </w:r>
      <w:r>
        <w:rPr>
          <w:rFonts w:ascii="Times New Roman"/>
          <w:b w:val="false"/>
          <w:i w:val="false"/>
          <w:color w:val="000000"/>
          <w:sz w:val="28"/>
        </w:rPr>
        <w:t xml:space="preserve">
      147. Отдел паспортной и визовой работы ГУВД, УВД кроме непосредственного участия в розыске иностранцев: </w:t>
      </w:r>
      <w:r>
        <w:br/>
      </w:r>
      <w:r>
        <w:rPr>
          <w:rFonts w:ascii="Times New Roman"/>
          <w:b w:val="false"/>
          <w:i w:val="false"/>
          <w:color w:val="000000"/>
          <w:sz w:val="28"/>
        </w:rPr>
        <w:t xml:space="preserve">
      а) осуществляют контроль за выполнением соответствующими аппаратами нормативных актов, регламентирующих осуществление первоначальных поисковых мероприятий по установлению местонахождения иностранцев, а также оказывает необходимую помощь; </w:t>
      </w:r>
      <w:r>
        <w:br/>
      </w:r>
      <w:r>
        <w:rPr>
          <w:rFonts w:ascii="Times New Roman"/>
          <w:b w:val="false"/>
          <w:i w:val="false"/>
          <w:color w:val="000000"/>
          <w:sz w:val="28"/>
        </w:rPr>
        <w:t xml:space="preserve">
      б) изучает совместно с органами национальной безопасности </w:t>
      </w:r>
    </w:p>
    <w:bookmarkEnd w:id="7"/>
    <w:bookmarkStart w:name="z4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причины и условия, способствующие уклонению иностранцев от учета</w:t>
      </w:r>
    </w:p>
    <w:p>
      <w:pPr>
        <w:spacing w:after="0"/>
        <w:ind w:left="0"/>
        <w:jc w:val="both"/>
      </w:pPr>
      <w:r>
        <w:rPr>
          <w:rFonts w:ascii="Times New Roman"/>
          <w:b w:val="false"/>
          <w:i w:val="false"/>
          <w:color w:val="000000"/>
          <w:sz w:val="28"/>
        </w:rPr>
        <w:t>органов внутренних дел, и разрабатывают меры по их устранению;</w:t>
      </w:r>
    </w:p>
    <w:p>
      <w:pPr>
        <w:spacing w:after="0"/>
        <w:ind w:left="0"/>
        <w:jc w:val="both"/>
      </w:pPr>
      <w:r>
        <w:rPr>
          <w:rFonts w:ascii="Times New Roman"/>
          <w:b w:val="false"/>
          <w:i w:val="false"/>
          <w:color w:val="000000"/>
          <w:sz w:val="28"/>
        </w:rPr>
        <w:t>     г) ведут учет разыскиваемых иностранных граждан (совместно с ИЦ</w:t>
      </w:r>
    </w:p>
    <w:p>
      <w:pPr>
        <w:spacing w:after="0"/>
        <w:ind w:left="0"/>
        <w:jc w:val="both"/>
      </w:pPr>
      <w:r>
        <w:rPr>
          <w:rFonts w:ascii="Times New Roman"/>
          <w:b w:val="false"/>
          <w:i w:val="false"/>
          <w:color w:val="000000"/>
          <w:sz w:val="28"/>
        </w:rPr>
        <w:t>МВД, УВД).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УВД____________________________________________________________</w:t>
      </w:r>
    </w:p>
    <w:p>
      <w:pPr>
        <w:spacing w:after="0"/>
        <w:ind w:left="0"/>
        <w:jc w:val="both"/>
      </w:pPr>
      <w:r>
        <w:rPr>
          <w:rFonts w:ascii="Times New Roman"/>
          <w:b w:val="false"/>
          <w:i w:val="false"/>
          <w:color w:val="000000"/>
          <w:sz w:val="28"/>
        </w:rPr>
        <w:t>     от_____________________________________________________________</w:t>
      </w:r>
    </w:p>
    <w:p>
      <w:pPr>
        <w:spacing w:after="0"/>
        <w:ind w:left="0"/>
        <w:jc w:val="both"/>
      </w:pPr>
      <w:r>
        <w:rPr>
          <w:rFonts w:ascii="Times New Roman"/>
          <w:b w:val="false"/>
          <w:i w:val="false"/>
          <w:color w:val="000000"/>
          <w:sz w:val="28"/>
        </w:rPr>
        <w:t>             (указывается гражданство, фамилия, имя, отчество)</w:t>
      </w:r>
    </w:p>
    <w:p>
      <w:pPr>
        <w:spacing w:after="0"/>
        <w:ind w:left="0"/>
        <w:jc w:val="both"/>
      </w:pPr>
      <w:r>
        <w:rPr>
          <w:rFonts w:ascii="Times New Roman"/>
          <w:b w:val="false"/>
          <w:i w:val="false"/>
          <w:color w:val="000000"/>
          <w:sz w:val="28"/>
        </w:rPr>
        <w:t>     проживающего (щей)_____________________________________________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тел.__________________________дом._______________________служ.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ЗАЯВЛЕНИЕ-АНКЕТА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разрешить мне ___________________________________________</w:t>
      </w:r>
    </w:p>
    <w:p>
      <w:pPr>
        <w:spacing w:after="0"/>
        <w:ind w:left="0"/>
        <w:jc w:val="both"/>
      </w:pPr>
      <w:r>
        <w:rPr>
          <w:rFonts w:ascii="Times New Roman"/>
          <w:b w:val="false"/>
          <w:i w:val="false"/>
          <w:color w:val="000000"/>
          <w:sz w:val="28"/>
        </w:rPr>
        <w:t>                       (содержание ходатайства, цель выезда (въезда)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 выезде указать страну и город, продолжительность поездки,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 какой срок намерены въехать приглашаемые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детях до 16 лет, с которыми Вы ходатайствуйте, или о</w:t>
      </w:r>
    </w:p>
    <w:p>
      <w:pPr>
        <w:spacing w:after="0"/>
        <w:ind w:left="0"/>
        <w:jc w:val="both"/>
      </w:pPr>
      <w:r>
        <w:rPr>
          <w:rFonts w:ascii="Times New Roman"/>
          <w:b w:val="false"/>
          <w:i w:val="false"/>
          <w:color w:val="000000"/>
          <w:sz w:val="28"/>
        </w:rPr>
        <w:t>лицах, приглашаемых в Республику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Фамилия, имя !Степень родства! Год и место !Адрес места жительства</w:t>
      </w:r>
    </w:p>
    <w:p>
      <w:pPr>
        <w:spacing w:after="0"/>
        <w:ind w:left="0"/>
        <w:jc w:val="both"/>
      </w:pPr>
      <w:r>
        <w:rPr>
          <w:rFonts w:ascii="Times New Roman"/>
          <w:b w:val="false"/>
          <w:i w:val="false"/>
          <w:color w:val="000000"/>
          <w:sz w:val="28"/>
        </w:rPr>
        <w:t>               ! гражданство   !  рождения   !    приглашаемых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работы и занимаемая должность в настоящее время: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Месяц и год      ! Наименование предприятия, ! Адрес</w:t>
      </w:r>
    </w:p>
    <w:p>
      <w:pPr>
        <w:spacing w:after="0"/>
        <w:ind w:left="0"/>
        <w:jc w:val="both"/>
      </w:pPr>
      <w:r>
        <w:rPr>
          <w:rFonts w:ascii="Times New Roman"/>
          <w:b w:val="false"/>
          <w:i w:val="false"/>
          <w:color w:val="000000"/>
          <w:sz w:val="28"/>
        </w:rPr>
        <w:t>      поступления      ! учреждения, фирмы и       !предприятия</w:t>
      </w:r>
    </w:p>
    <w:p>
      <w:pPr>
        <w:spacing w:after="0"/>
        <w:ind w:left="0"/>
        <w:jc w:val="both"/>
      </w:pPr>
      <w:r>
        <w:rPr>
          <w:rFonts w:ascii="Times New Roman"/>
          <w:b w:val="false"/>
          <w:i w:val="false"/>
          <w:color w:val="000000"/>
          <w:sz w:val="28"/>
        </w:rPr>
        <w:t>                       ! занимаемая должность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указанные в анкете, сверены с трудовой книжкой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"___"______19__г.</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ф.и.о. должностного лица</w:t>
      </w:r>
    </w:p>
    <w:p>
      <w:pPr>
        <w:spacing w:after="0"/>
        <w:ind w:left="0"/>
        <w:jc w:val="both"/>
      </w:pPr>
      <w:r>
        <w:rPr>
          <w:rFonts w:ascii="Times New Roman"/>
          <w:b w:val="false"/>
          <w:i w:val="false"/>
          <w:color w:val="000000"/>
          <w:sz w:val="28"/>
        </w:rPr>
        <w:t>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Анкетные данные с национальным паспортом, выданным______________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учреждения, выдавшего нацпаспорт)</w:t>
      </w:r>
    </w:p>
    <w:p>
      <w:pPr>
        <w:spacing w:after="0"/>
        <w:ind w:left="0"/>
        <w:jc w:val="both"/>
      </w:pPr>
      <w:r>
        <w:rPr>
          <w:rFonts w:ascii="Times New Roman"/>
          <w:b w:val="false"/>
          <w:i w:val="false"/>
          <w:color w:val="000000"/>
          <w:sz w:val="28"/>
        </w:rPr>
        <w:t>"___"__________19___г. сроком по "___"______________________19___г.</w:t>
      </w:r>
    </w:p>
    <w:p>
      <w:pPr>
        <w:spacing w:after="0"/>
        <w:ind w:left="0"/>
        <w:jc w:val="both"/>
      </w:pPr>
      <w:r>
        <w:rPr>
          <w:rFonts w:ascii="Times New Roman"/>
          <w:b w:val="false"/>
          <w:i w:val="false"/>
          <w:color w:val="000000"/>
          <w:sz w:val="28"/>
        </w:rPr>
        <w:t>Вид на жительство сер. ________________N______________выданный_______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(указать кем выдан)</w:t>
      </w:r>
    </w:p>
    <w:p>
      <w:pPr>
        <w:spacing w:after="0"/>
        <w:ind w:left="0"/>
        <w:jc w:val="both"/>
      </w:pPr>
      <w:r>
        <w:rPr>
          <w:rFonts w:ascii="Times New Roman"/>
          <w:b w:val="false"/>
          <w:i w:val="false"/>
          <w:color w:val="000000"/>
          <w:sz w:val="28"/>
        </w:rPr>
        <w:t>"___"__________19___г. сроком по "___"______________________19___г.</w:t>
      </w:r>
    </w:p>
    <w:p>
      <w:pPr>
        <w:spacing w:after="0"/>
        <w:ind w:left="0"/>
        <w:jc w:val="both"/>
      </w:pPr>
      <w:r>
        <w:rPr>
          <w:rFonts w:ascii="Times New Roman"/>
          <w:b w:val="false"/>
          <w:i w:val="false"/>
          <w:color w:val="000000"/>
          <w:sz w:val="28"/>
        </w:rPr>
        <w:t>Сверил заявление и принял ___________________________________________</w:t>
      </w:r>
    </w:p>
    <w:p>
      <w:pPr>
        <w:spacing w:after="0"/>
        <w:ind w:left="0"/>
        <w:jc w:val="both"/>
      </w:pPr>
      <w:r>
        <w:rPr>
          <w:rFonts w:ascii="Times New Roman"/>
          <w:b w:val="false"/>
          <w:i w:val="false"/>
          <w:color w:val="000000"/>
          <w:sz w:val="28"/>
        </w:rPr>
        <w:t>                            (должность, звание и ф.и.о. сотрудника,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"___"________________________19___г.     Роспись________________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 приглашения выполнен на</w:t>
      </w:r>
    </w:p>
    <w:p>
      <w:pPr>
        <w:spacing w:after="0"/>
        <w:ind w:left="0"/>
        <w:jc w:val="both"/>
      </w:pPr>
      <w:r>
        <w:rPr>
          <w:rFonts w:ascii="Times New Roman"/>
          <w:b w:val="false"/>
          <w:i w:val="false"/>
          <w:color w:val="000000"/>
          <w:sz w:val="28"/>
        </w:rPr>
        <w:t>              казахском, русском и английском 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Приглашение на временный въезд в</w:t>
      </w:r>
    </w:p>
    <w:p>
      <w:pPr>
        <w:spacing w:after="0"/>
        <w:ind w:left="0"/>
        <w:jc w:val="both"/>
      </w:pPr>
      <w:r>
        <w:rPr>
          <w:rFonts w:ascii="Times New Roman"/>
          <w:b w:val="false"/>
          <w:i w:val="false"/>
          <w:color w:val="000000"/>
          <w:sz w:val="28"/>
        </w:rPr>
        <w:t>   Республику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(Приглашающий)</w:t>
      </w:r>
    </w:p>
    <w:p>
      <w:pPr>
        <w:spacing w:after="0"/>
        <w:ind w:left="0"/>
        <w:jc w:val="both"/>
      </w:pPr>
      <w:r>
        <w:rPr>
          <w:rFonts w:ascii="Times New Roman"/>
          <w:b w:val="false"/>
          <w:i w:val="false"/>
          <w:color w:val="000000"/>
          <w:sz w:val="28"/>
        </w:rPr>
        <w:t>(Фамилия, имя, отчество):_________________________________________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рождения:____________________________________________________</w:t>
      </w:r>
    </w:p>
    <w:p>
      <w:pPr>
        <w:spacing w:after="0"/>
        <w:ind w:left="0"/>
        <w:jc w:val="both"/>
      </w:pPr>
      <w:r>
        <w:rPr>
          <w:rFonts w:ascii="Times New Roman"/>
          <w:b w:val="false"/>
          <w:i w:val="false"/>
          <w:color w:val="000000"/>
          <w:sz w:val="28"/>
        </w:rPr>
        <w:t>Гражданство:______________________________________________________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(Приглашаемый (е)):</w:t>
      </w:r>
    </w:p>
    <w:p>
      <w:pPr>
        <w:spacing w:after="0"/>
        <w:ind w:left="0"/>
        <w:jc w:val="both"/>
      </w:pPr>
      <w:r>
        <w:rPr>
          <w:rFonts w:ascii="Times New Roman"/>
          <w:b w:val="false"/>
          <w:i w:val="false"/>
          <w:color w:val="000000"/>
          <w:sz w:val="28"/>
        </w:rPr>
        <w:t>(Фамилия, имя):___________________________________________________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рождения):__________________________________________________</w:t>
      </w:r>
    </w:p>
    <w:p>
      <w:pPr>
        <w:spacing w:after="0"/>
        <w:ind w:left="0"/>
        <w:jc w:val="both"/>
      </w:pPr>
      <w:r>
        <w:rPr>
          <w:rFonts w:ascii="Times New Roman"/>
          <w:b w:val="false"/>
          <w:i w:val="false"/>
          <w:color w:val="000000"/>
          <w:sz w:val="28"/>
        </w:rPr>
        <w:t>(Степень родства):_________________________________________________</w:t>
      </w:r>
    </w:p>
    <w:p>
      <w:pPr>
        <w:spacing w:after="0"/>
        <w:ind w:left="0"/>
        <w:jc w:val="both"/>
      </w:pPr>
      <w:r>
        <w:rPr>
          <w:rFonts w:ascii="Times New Roman"/>
          <w:b w:val="false"/>
          <w:i w:val="false"/>
          <w:color w:val="000000"/>
          <w:sz w:val="28"/>
        </w:rPr>
        <w:t>(Гражданство):____________________________________________________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(Цель поездки):___________________________________________________</w:t>
      </w:r>
    </w:p>
    <w:p>
      <w:pPr>
        <w:spacing w:after="0"/>
        <w:ind w:left="0"/>
        <w:jc w:val="both"/>
      </w:pPr>
      <w:r>
        <w:rPr>
          <w:rFonts w:ascii="Times New Roman"/>
          <w:b w:val="false"/>
          <w:i w:val="false"/>
          <w:color w:val="000000"/>
          <w:sz w:val="28"/>
        </w:rPr>
        <w:t>(Срок поездки):___________________________________________________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Орган, подтверждающий ! Подпись должностного лица:!Подпись</w:t>
      </w:r>
    </w:p>
    <w:p>
      <w:pPr>
        <w:spacing w:after="0"/>
        <w:ind w:left="0"/>
        <w:jc w:val="both"/>
      </w:pPr>
      <w:r>
        <w:rPr>
          <w:rFonts w:ascii="Times New Roman"/>
          <w:b w:val="false"/>
          <w:i w:val="false"/>
          <w:color w:val="000000"/>
          <w:sz w:val="28"/>
        </w:rPr>
        <w:t>факт приглашения:     !                           !приглашающего: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----------------М.П.----"___"______________19 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_________   _____________   __________   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(Подлежит возврату в орган, оформивший приглашение)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КОНТРОЛЬНЫЙ ТАЛОН К ПРИГЛАШЕНИЮ   ----------------</w:t>
      </w:r>
    </w:p>
    <w:p>
      <w:pPr>
        <w:spacing w:after="0"/>
        <w:ind w:left="0"/>
        <w:jc w:val="both"/>
      </w:pPr>
      <w:r>
        <w:rPr>
          <w:rFonts w:ascii="Times New Roman"/>
          <w:b w:val="false"/>
          <w:i w:val="false"/>
          <w:color w:val="000000"/>
          <w:sz w:val="28"/>
        </w:rPr>
        <w:t>                                                    !N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Начальнику______________________________________________________</w:t>
      </w:r>
    </w:p>
    <w:p>
      <w:pPr>
        <w:spacing w:after="0"/>
        <w:ind w:left="0"/>
        <w:jc w:val="both"/>
      </w:pPr>
      <w:r>
        <w:rPr>
          <w:rFonts w:ascii="Times New Roman"/>
          <w:b w:val="false"/>
          <w:i w:val="false"/>
          <w:color w:val="000000"/>
          <w:sz w:val="28"/>
        </w:rPr>
        <w:t>     сообщается, что_________________________________________________</w:t>
      </w:r>
    </w:p>
    <w:p>
      <w:pPr>
        <w:spacing w:after="0"/>
        <w:ind w:left="0"/>
        <w:jc w:val="both"/>
      </w:pPr>
      <w:r>
        <w:rPr>
          <w:rFonts w:ascii="Times New Roman"/>
          <w:b w:val="false"/>
          <w:i w:val="false"/>
          <w:color w:val="000000"/>
          <w:sz w:val="28"/>
        </w:rPr>
        <w:t>                       (гражданство, фамилия, имя приглашенных)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разрешен въезд из_______________в Республику Казахстан на ____дней</w:t>
      </w:r>
    </w:p>
    <w:p>
      <w:pPr>
        <w:spacing w:after="0"/>
        <w:ind w:left="0"/>
        <w:jc w:val="both"/>
      </w:pPr>
      <w:r>
        <w:rPr>
          <w:rFonts w:ascii="Times New Roman"/>
          <w:b w:val="false"/>
          <w:i w:val="false"/>
          <w:color w:val="000000"/>
          <w:sz w:val="28"/>
        </w:rPr>
        <w:t>Цель въезда_______________________________________________________</w:t>
      </w:r>
    </w:p>
    <w:p>
      <w:pPr>
        <w:spacing w:after="0"/>
        <w:ind w:left="0"/>
        <w:jc w:val="both"/>
      </w:pPr>
      <w:r>
        <w:rPr>
          <w:rFonts w:ascii="Times New Roman"/>
          <w:b w:val="false"/>
          <w:i w:val="false"/>
          <w:color w:val="000000"/>
          <w:sz w:val="28"/>
        </w:rPr>
        <w:t>Проживание по адресу:_____________________________________________</w:t>
      </w:r>
    </w:p>
    <w:p>
      <w:pPr>
        <w:spacing w:after="0"/>
        <w:ind w:left="0"/>
        <w:jc w:val="both"/>
      </w:pPr>
      <w:r>
        <w:rPr>
          <w:rFonts w:ascii="Times New Roman"/>
          <w:b w:val="false"/>
          <w:i w:val="false"/>
          <w:color w:val="000000"/>
          <w:sz w:val="28"/>
        </w:rPr>
        <w:t>Необходимо обеспечить контроль за въездом, соблюдением установленных</w:t>
      </w:r>
    </w:p>
    <w:p>
      <w:pPr>
        <w:spacing w:after="0"/>
        <w:ind w:left="0"/>
        <w:jc w:val="both"/>
      </w:pPr>
      <w:r>
        <w:rPr>
          <w:rFonts w:ascii="Times New Roman"/>
          <w:b w:val="false"/>
          <w:i w:val="false"/>
          <w:color w:val="000000"/>
          <w:sz w:val="28"/>
        </w:rPr>
        <w:t>правил пребывания и своевременны выездом из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Начальник______________________________________________</w:t>
      </w:r>
    </w:p>
    <w:p>
      <w:pPr>
        <w:spacing w:after="0"/>
        <w:ind w:left="0"/>
        <w:jc w:val="both"/>
      </w:pPr>
      <w:r>
        <w:rPr>
          <w:rFonts w:ascii="Times New Roman"/>
          <w:b w:val="false"/>
          <w:i w:val="false"/>
          <w:color w:val="000000"/>
          <w:sz w:val="28"/>
        </w:rPr>
        <w:t>                      (наименование органа, оформившего приглашение)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ПРИГЛАШЕНИЯ: (на казахском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УСЛОВИЯ ПРИГЛАШЕНИЯ: Приглашающая сторона берет на себя обязательства по пребыванию родственников, знакомого в Республике Казахстан: проживание, питание, медицинские расходы, регистрация въезжающего в органах ВИР в течение 72 часов, своевременность выезда </w:t>
      </w:r>
    </w:p>
    <w:bookmarkStart w:name="z4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из Республики Казахстан. Во время пребывания в Республике Казахстан</w:t>
      </w:r>
    </w:p>
    <w:p>
      <w:pPr>
        <w:spacing w:after="0"/>
        <w:ind w:left="0"/>
        <w:jc w:val="both"/>
      </w:pPr>
      <w:r>
        <w:rPr>
          <w:rFonts w:ascii="Times New Roman"/>
          <w:b w:val="false"/>
          <w:i w:val="false"/>
          <w:color w:val="000000"/>
          <w:sz w:val="28"/>
        </w:rPr>
        <w:t>приглашаемому запрещается заниматься трудовой и коммерческой</w:t>
      </w:r>
    </w:p>
    <w:p>
      <w:pPr>
        <w:spacing w:after="0"/>
        <w:ind w:left="0"/>
        <w:jc w:val="both"/>
      </w:pPr>
      <w:r>
        <w:rPr>
          <w:rFonts w:ascii="Times New Roman"/>
          <w:b w:val="false"/>
          <w:i w:val="false"/>
          <w:color w:val="000000"/>
          <w:sz w:val="28"/>
        </w:rPr>
        <w:t>деятельностью, поступать в учебные заведения Республики Казахстан.</w:t>
      </w:r>
    </w:p>
    <w:p>
      <w:pPr>
        <w:spacing w:after="0"/>
        <w:ind w:left="0"/>
        <w:jc w:val="both"/>
      </w:pPr>
      <w:r>
        <w:rPr>
          <w:rFonts w:ascii="Times New Roman"/>
          <w:b w:val="false"/>
          <w:i w:val="false"/>
          <w:color w:val="000000"/>
          <w:sz w:val="28"/>
        </w:rPr>
        <w:t>Приглашение действительно 1 год со дня выдачи.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ПРИГЛАШЕНИЯ: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     ___________     _____________     _______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органа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Ознакомлен участковый инспектор______________________________</w:t>
      </w:r>
    </w:p>
    <w:p>
      <w:pPr>
        <w:spacing w:after="0"/>
        <w:ind w:left="0"/>
        <w:jc w:val="both"/>
      </w:pPr>
      <w:r>
        <w:rPr>
          <w:rFonts w:ascii="Times New Roman"/>
          <w:b w:val="false"/>
          <w:i w:val="false"/>
          <w:color w:val="000000"/>
          <w:sz w:val="28"/>
        </w:rPr>
        <w:t>     "___"____________________19____г.</w:t>
      </w:r>
    </w:p>
    <w:p>
      <w:pPr>
        <w:spacing w:after="0"/>
        <w:ind w:left="0"/>
        <w:jc w:val="both"/>
      </w:pPr>
      <w:r>
        <w:rPr>
          <w:rFonts w:ascii="Times New Roman"/>
          <w:b w:val="false"/>
          <w:i w:val="false"/>
          <w:color w:val="000000"/>
          <w:sz w:val="28"/>
        </w:rPr>
        <w:t>     Сведения о прибытии__________________________________________</w:t>
      </w:r>
    </w:p>
    <w:p>
      <w:pPr>
        <w:spacing w:after="0"/>
        <w:ind w:left="0"/>
        <w:jc w:val="both"/>
      </w:pPr>
      <w:r>
        <w:rPr>
          <w:rFonts w:ascii="Times New Roman"/>
          <w:b w:val="false"/>
          <w:i w:val="false"/>
          <w:color w:val="000000"/>
          <w:sz w:val="28"/>
        </w:rPr>
        <w:t>     Сведения об убытии___________________________________________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ГО-РОВД_________________________________</w:t>
      </w:r>
    </w:p>
    <w:p>
      <w:pPr>
        <w:spacing w:after="0"/>
        <w:ind w:left="0"/>
        <w:jc w:val="both"/>
      </w:pPr>
      <w:r>
        <w:rPr>
          <w:rFonts w:ascii="Times New Roman"/>
          <w:b w:val="false"/>
          <w:i w:val="false"/>
          <w:color w:val="000000"/>
          <w:sz w:val="28"/>
        </w:rPr>
        <w:t>                "___"__________________19___г.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w:t>
      </w:r>
    </w:p>
    <w:p>
      <w:pPr>
        <w:spacing w:after="0"/>
        <w:ind w:left="0"/>
        <w:jc w:val="both"/>
      </w:pPr>
      <w:r>
        <w:rPr>
          <w:rFonts w:ascii="Times New Roman"/>
          <w:b w:val="false"/>
          <w:i w:val="false"/>
          <w:color w:val="000000"/>
          <w:sz w:val="28"/>
        </w:rPr>
        <w:t>                                              к Инструкции (п.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штампа регистрации</w:t>
      </w:r>
    </w:p>
    <w:p>
      <w:pPr>
        <w:spacing w:after="0"/>
        <w:ind w:left="0"/>
        <w:jc w:val="both"/>
      </w:pPr>
      <w:r>
        <w:rPr>
          <w:rFonts w:ascii="Times New Roman"/>
          <w:b w:val="false"/>
          <w:i w:val="false"/>
          <w:color w:val="000000"/>
          <w:sz w:val="28"/>
        </w:rPr>
        <w:t>                   паспортов иностранных граждан,</w:t>
      </w:r>
    </w:p>
    <w:p>
      <w:pPr>
        <w:spacing w:after="0"/>
        <w:ind w:left="0"/>
        <w:jc w:val="both"/>
      </w:pPr>
      <w:r>
        <w:rPr>
          <w:rFonts w:ascii="Times New Roman"/>
          <w:b w:val="false"/>
          <w:i w:val="false"/>
          <w:color w:val="000000"/>
          <w:sz w:val="28"/>
        </w:rPr>
        <w:t>                 пребывающих в Республике Казахстан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   Регистрация N_____до "__"______________19____г. !</w:t>
      </w:r>
    </w:p>
    <w:p>
      <w:pPr>
        <w:spacing w:after="0"/>
        <w:ind w:left="0"/>
        <w:jc w:val="both"/>
      </w:pPr>
      <w:r>
        <w:rPr>
          <w:rFonts w:ascii="Times New Roman"/>
          <w:b w:val="false"/>
          <w:i w:val="false"/>
          <w:color w:val="000000"/>
          <w:sz w:val="28"/>
        </w:rPr>
        <w:t>     !   _____________________________________________   !</w:t>
      </w:r>
    </w:p>
    <w:p>
      <w:pPr>
        <w:spacing w:after="0"/>
        <w:ind w:left="0"/>
        <w:jc w:val="both"/>
      </w:pPr>
      <w:r>
        <w:rPr>
          <w:rFonts w:ascii="Times New Roman"/>
          <w:b w:val="false"/>
          <w:i w:val="false"/>
          <w:color w:val="000000"/>
          <w:sz w:val="28"/>
        </w:rPr>
        <w:t>     !            орган, оформивший регистрацию          !</w:t>
      </w:r>
    </w:p>
    <w:p>
      <w:pPr>
        <w:spacing w:after="0"/>
        <w:ind w:left="0"/>
        <w:jc w:val="both"/>
      </w:pPr>
      <w:r>
        <w:rPr>
          <w:rFonts w:ascii="Times New Roman"/>
          <w:b w:val="false"/>
          <w:i w:val="false"/>
          <w:color w:val="000000"/>
          <w:sz w:val="28"/>
        </w:rPr>
        <w:t>     !   _____________________________________________   !</w:t>
      </w:r>
    </w:p>
    <w:p>
      <w:pPr>
        <w:spacing w:after="0"/>
        <w:ind w:left="0"/>
        <w:jc w:val="both"/>
      </w:pPr>
      <w:r>
        <w:rPr>
          <w:rFonts w:ascii="Times New Roman"/>
          <w:b w:val="false"/>
          <w:i w:val="false"/>
          <w:color w:val="000000"/>
          <w:sz w:val="28"/>
        </w:rPr>
        <w:t>     !             (фамилия по паспорту)                 !</w:t>
      </w:r>
    </w:p>
    <w:p>
      <w:pPr>
        <w:spacing w:after="0"/>
        <w:ind w:left="0"/>
        <w:jc w:val="both"/>
      </w:pPr>
      <w:r>
        <w:rPr>
          <w:rFonts w:ascii="Times New Roman"/>
          <w:b w:val="false"/>
          <w:i w:val="false"/>
          <w:color w:val="000000"/>
          <w:sz w:val="28"/>
        </w:rPr>
        <w:t>     !   "____"________________19____г._______________   !</w:t>
      </w:r>
    </w:p>
    <w:p>
      <w:pPr>
        <w:spacing w:after="0"/>
        <w:ind w:left="0"/>
        <w:jc w:val="both"/>
      </w:pPr>
      <w:r>
        <w:rPr>
          <w:rFonts w:ascii="Times New Roman"/>
          <w:b w:val="false"/>
          <w:i w:val="false"/>
          <w:color w:val="000000"/>
          <w:sz w:val="28"/>
        </w:rPr>
        <w:t>     !                                    подпись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!Регистрация N000 до 10 августа 1994 г.!</w:t>
      </w:r>
    </w:p>
    <w:p>
      <w:pPr>
        <w:spacing w:after="0"/>
        <w:ind w:left="0"/>
        <w:jc w:val="both"/>
      </w:pPr>
      <w:r>
        <w:rPr>
          <w:rFonts w:ascii="Times New Roman"/>
          <w:b w:val="false"/>
          <w:i w:val="false"/>
          <w:color w:val="000000"/>
          <w:sz w:val="28"/>
        </w:rPr>
        <w:t>        !ОП и ВР УВД Северо-Казахстанской обл. !</w:t>
      </w:r>
    </w:p>
    <w:p>
      <w:pPr>
        <w:spacing w:after="0"/>
        <w:ind w:left="0"/>
        <w:jc w:val="both"/>
      </w:pPr>
      <w:r>
        <w:rPr>
          <w:rFonts w:ascii="Times New Roman"/>
          <w:b w:val="false"/>
          <w:i w:val="false"/>
          <w:color w:val="000000"/>
          <w:sz w:val="28"/>
        </w:rPr>
        <w:t>        !    Нахости Морта зави Шахрам         !</w:t>
      </w:r>
    </w:p>
    <w:p>
      <w:pPr>
        <w:spacing w:after="0"/>
        <w:ind w:left="0"/>
        <w:jc w:val="both"/>
      </w:pPr>
      <w:r>
        <w:rPr>
          <w:rFonts w:ascii="Times New Roman"/>
          <w:b w:val="false"/>
          <w:i w:val="false"/>
          <w:color w:val="000000"/>
          <w:sz w:val="28"/>
        </w:rPr>
        <w:t>        !        (фамилия по паспорту)         !</w:t>
      </w:r>
    </w:p>
    <w:p>
      <w:pPr>
        <w:spacing w:after="0"/>
        <w:ind w:left="0"/>
        <w:jc w:val="both"/>
      </w:pPr>
      <w:r>
        <w:rPr>
          <w:rFonts w:ascii="Times New Roman"/>
          <w:b w:val="false"/>
          <w:i w:val="false"/>
          <w:color w:val="000000"/>
          <w:sz w:val="28"/>
        </w:rPr>
        <w:t>        !10 июля 1994 г.     Серикбаева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штампа: 25 х 70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10"/>
    <w:p>
      <w:pPr>
        <w:spacing w:after="0"/>
        <w:ind w:left="0"/>
        <w:jc w:val="both"/>
      </w:pPr>
      <w:r>
        <w:rPr>
          <w:rFonts w:ascii="Times New Roman"/>
          <w:b w:val="false"/>
          <w:i w:val="false"/>
          <w:color w:val="000000"/>
          <w:sz w:val="28"/>
        </w:rPr>
        <w:t>
                                                Приложение N 4</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(п. 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Форма журнала учета регистрации </w:t>
      </w:r>
    </w:p>
    <w:bookmarkEnd w:id="11"/>
    <w:bookmarkStart w:name="z4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паспортов иностранных граждан</w:t>
      </w:r>
    </w:p>
    <w:p>
      <w:pPr>
        <w:spacing w:after="0"/>
        <w:ind w:left="0"/>
        <w:jc w:val="both"/>
      </w:pPr>
      <w:r>
        <w:rPr>
          <w:rFonts w:ascii="Times New Roman"/>
          <w:b w:val="false"/>
          <w:i w:val="false"/>
          <w:color w:val="000000"/>
          <w:sz w:val="28"/>
        </w:rPr>
        <w:t>                      в органах внутренних дел</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N  !Фамилия !    Дата   !      N       !   N  визы  !КПП и</w:t>
      </w:r>
    </w:p>
    <w:p>
      <w:pPr>
        <w:spacing w:after="0"/>
        <w:ind w:left="0"/>
        <w:jc w:val="both"/>
      </w:pPr>
      <w:r>
        <w:rPr>
          <w:rFonts w:ascii="Times New Roman"/>
          <w:b w:val="false"/>
          <w:i w:val="false"/>
          <w:color w:val="000000"/>
          <w:sz w:val="28"/>
        </w:rPr>
        <w:t>  п/п !  Имя   ! рождения  !   паспорта,  !   срок ее  !дата пере-</w:t>
      </w:r>
    </w:p>
    <w:p>
      <w:pPr>
        <w:spacing w:after="0"/>
        <w:ind w:left="0"/>
        <w:jc w:val="both"/>
      </w:pPr>
      <w:r>
        <w:rPr>
          <w:rFonts w:ascii="Times New Roman"/>
          <w:b w:val="false"/>
          <w:i w:val="false"/>
          <w:color w:val="000000"/>
          <w:sz w:val="28"/>
        </w:rPr>
        <w:t>      !Отчество!           !  гражданство !   действия !сечения</w:t>
      </w:r>
    </w:p>
    <w:p>
      <w:pPr>
        <w:spacing w:after="0"/>
        <w:ind w:left="0"/>
        <w:jc w:val="both"/>
      </w:pPr>
      <w:r>
        <w:rPr>
          <w:rFonts w:ascii="Times New Roman"/>
          <w:b w:val="false"/>
          <w:i w:val="false"/>
          <w:color w:val="000000"/>
          <w:sz w:val="28"/>
        </w:rPr>
        <w:t>      !        !           !              !            !границы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Дата      ! На какой срок  !   Цель    ! Проживает по !Примечание</w:t>
      </w:r>
    </w:p>
    <w:p>
      <w:pPr>
        <w:spacing w:after="0"/>
        <w:ind w:left="0"/>
        <w:jc w:val="both"/>
      </w:pPr>
      <w:r>
        <w:rPr>
          <w:rFonts w:ascii="Times New Roman"/>
          <w:b w:val="false"/>
          <w:i w:val="false"/>
          <w:color w:val="000000"/>
          <w:sz w:val="28"/>
        </w:rPr>
        <w:t>регистрации!  оформлена     !пребывания !     адресу   !</w:t>
      </w:r>
    </w:p>
    <w:p>
      <w:pPr>
        <w:spacing w:after="0"/>
        <w:ind w:left="0"/>
        <w:jc w:val="both"/>
      </w:pPr>
      <w:r>
        <w:rPr>
          <w:rFonts w:ascii="Times New Roman"/>
          <w:b w:val="false"/>
          <w:i w:val="false"/>
          <w:color w:val="000000"/>
          <w:sz w:val="28"/>
        </w:rPr>
        <w:t>           ! регистрация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13"/>
    <w:p>
      <w:pPr>
        <w:spacing w:after="0"/>
        <w:ind w:left="0"/>
        <w:jc w:val="both"/>
      </w:pPr>
      <w:r>
        <w:rPr>
          <w:rFonts w:ascii="Times New Roman"/>
          <w:b w:val="false"/>
          <w:i w:val="false"/>
          <w:color w:val="000000"/>
          <w:sz w:val="28"/>
        </w:rPr>
        <w:t>
                                                Приложение N 5</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(п. 26, 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w:t>
      </w:r>
      <w:r>
        <w:br/>
      </w:r>
      <w:r>
        <w:rPr>
          <w:rFonts w:ascii="Times New Roman"/>
          <w:b w:val="false"/>
          <w:i w:val="false"/>
          <w:color w:val="000000"/>
          <w:sz w:val="28"/>
        </w:rPr>
        <w:t xml:space="preserve">
                  о порядке регистрации и соблюдении </w:t>
      </w:r>
      <w:r>
        <w:br/>
      </w:r>
      <w:r>
        <w:rPr>
          <w:rFonts w:ascii="Times New Roman"/>
          <w:b w:val="false"/>
          <w:i w:val="false"/>
          <w:color w:val="000000"/>
          <w:sz w:val="28"/>
        </w:rPr>
        <w:t xml:space="preserve">
                  паспортно-визового режима граждан </w:t>
      </w:r>
      <w:r>
        <w:br/>
      </w:r>
      <w:r>
        <w:rPr>
          <w:rFonts w:ascii="Times New Roman"/>
          <w:b w:val="false"/>
          <w:i w:val="false"/>
          <w:color w:val="000000"/>
          <w:sz w:val="28"/>
        </w:rPr>
        <w:t xml:space="preserve">
                  Республики Казахстан и иностранных </w:t>
      </w:r>
      <w:r>
        <w:br/>
      </w:r>
      <w:r>
        <w:rPr>
          <w:rFonts w:ascii="Times New Roman"/>
          <w:b w:val="false"/>
          <w:i w:val="false"/>
          <w:color w:val="000000"/>
          <w:sz w:val="28"/>
        </w:rPr>
        <w:t xml:space="preserve">
             граждан в гостиницах, мотелях, туристических </w:t>
      </w:r>
      <w:r>
        <w:br/>
      </w:r>
      <w:r>
        <w:rPr>
          <w:rFonts w:ascii="Times New Roman"/>
          <w:b w:val="false"/>
          <w:i w:val="false"/>
          <w:color w:val="000000"/>
          <w:sz w:val="28"/>
        </w:rPr>
        <w:t xml:space="preserve">
          кемпингах, санаториях, домах отдыха, пансионатах, </w:t>
      </w:r>
      <w:r>
        <w:br/>
      </w:r>
      <w:r>
        <w:rPr>
          <w:rFonts w:ascii="Times New Roman"/>
          <w:b w:val="false"/>
          <w:i w:val="false"/>
          <w:color w:val="000000"/>
          <w:sz w:val="28"/>
        </w:rPr>
        <w:t xml:space="preserve">
       туристических базах, комнатах отдыха при железнодорожных, </w:t>
      </w:r>
      <w:r>
        <w:br/>
      </w:r>
      <w:r>
        <w:rPr>
          <w:rFonts w:ascii="Times New Roman"/>
          <w:b w:val="false"/>
          <w:i w:val="false"/>
          <w:color w:val="000000"/>
          <w:sz w:val="28"/>
        </w:rPr>
        <w:t xml:space="preserve">
       водных вокзалах, аэропортах, частных домах и квартирах.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Положением о паспортной системе в Республике Казахстан, утвержденным постановлением Кабинета Министров Республики Казахстан от 5 апреля 1993 года N 256, граждане Республики Казахстан и иностранные граждане, прибывшие на срок до одного месяца, обязаны регистрироваться в установленном порядке. Регистрация производится лицами, ответственными за соблюдение правил паспортно-визовой системы, или лицами, уполномоченными на ведение паспортно-визовой работы. </w:t>
      </w:r>
      <w:r>
        <w:br/>
      </w:r>
      <w:r>
        <w:rPr>
          <w:rFonts w:ascii="Times New Roman"/>
          <w:b w:val="false"/>
          <w:i w:val="false"/>
          <w:color w:val="000000"/>
          <w:sz w:val="28"/>
        </w:rPr>
        <w:t xml:space="preserve">
      2. Ответственность за соблюдение правил паспортной-визовой системы в гостиницах, мотелях, туристских кемпингах, санаториях, домах отдыха, пансионатах, туристских базах, комнатах отдыха при железнодорожных, водных вокзалах, в аэропортах, в частных домах и квартирах и других подобных учреждениях, в которых прибывшие граждане подлежат регистрации согласно Положению о паспортно-визовой системе в Республике Казахстан, несет руководство и администрация этих учреждений и хозяева домов и квартир. </w:t>
      </w:r>
      <w:r>
        <w:br/>
      </w:r>
      <w:r>
        <w:rPr>
          <w:rFonts w:ascii="Times New Roman"/>
          <w:b w:val="false"/>
          <w:i w:val="false"/>
          <w:color w:val="000000"/>
          <w:sz w:val="28"/>
        </w:rPr>
        <w:t xml:space="preserve">
      3. Граждане, останавливающиеся в гостиницах, мотелях, туристских кемпингах, комнатах отдыха или прибывшие на лечение и отдых в санатории, дома отдыха, пансионаты, туристские базы заполняют анкеты (приложение N 2) и вместе с паспортами или удостоверениями личности, национальными паспортами для иностранцев, военными билетами для военнослужащих, общегражданскими заграничными паспортами для граждан постоянно проживающих за границей и прибывших на временное жительство в Республику Казахстан, паспорта моряка - для работников плавсостава судов заграничного плавания Минморфлота, Минрыбхоза Республики Казахстан и других ведомств в период их временного пребывания в Республике Казахстан, предъявляют администрации этих учреждений для регистрации. </w:t>
      </w:r>
      <w:r>
        <w:br/>
      </w:r>
      <w:r>
        <w:rPr>
          <w:rFonts w:ascii="Times New Roman"/>
          <w:b w:val="false"/>
          <w:i w:val="false"/>
          <w:color w:val="000000"/>
          <w:sz w:val="28"/>
        </w:rPr>
        <w:t xml:space="preserve">
      4. Граждане, останавливающиеся в гостиницах, мотелях, туристских кемпингах и комнатах отдыха анкеты составляют в одном экземпляре. </w:t>
      </w:r>
      <w:r>
        <w:br/>
      </w:r>
      <w:r>
        <w:rPr>
          <w:rFonts w:ascii="Times New Roman"/>
          <w:b w:val="false"/>
          <w:i w:val="false"/>
          <w:color w:val="000000"/>
          <w:sz w:val="28"/>
        </w:rPr>
        <w:t xml:space="preserve">
      5. Граждане, прибывшие по путевкам в санатории, дома отдыха, пансионаты и туристские базы, заполняют анкеты в одном экземпляре. Администрациям этих учреждений разрешается вместе анкет регистрацию прибывших производить по книгам или журналам. </w:t>
      </w:r>
      <w:r>
        <w:br/>
      </w:r>
      <w:r>
        <w:rPr>
          <w:rFonts w:ascii="Times New Roman"/>
          <w:b w:val="false"/>
          <w:i w:val="false"/>
          <w:color w:val="000000"/>
          <w:sz w:val="28"/>
        </w:rPr>
        <w:t xml:space="preserve">
      6. На военнослужащих в анкетах (книгах, журналах) указываются фамилия, имя, отчество, дата и место рождения, а также серия и номер удостоверения личности (военного билета). </w:t>
      </w:r>
      <w:r>
        <w:br/>
      </w:r>
      <w:r>
        <w:rPr>
          <w:rFonts w:ascii="Times New Roman"/>
          <w:b w:val="false"/>
          <w:i w:val="false"/>
          <w:color w:val="000000"/>
          <w:sz w:val="28"/>
        </w:rPr>
        <w:t xml:space="preserve">
      7. Лица, ответственные за регистрацию, тщательно проверяют предоставленные документы. При этом обращается внимание на следующее: </w:t>
      </w:r>
      <w:r>
        <w:br/>
      </w:r>
      <w:r>
        <w:rPr>
          <w:rFonts w:ascii="Times New Roman"/>
          <w:b w:val="false"/>
          <w:i w:val="false"/>
          <w:color w:val="000000"/>
          <w:sz w:val="28"/>
        </w:rPr>
        <w:t xml:space="preserve">
      а) принадлежат ли предъявленные документы данному лицу, для чего сличаются изображение фотографии в паспортах или удостоверениях личности с внешностью предъявителей; </w:t>
      </w:r>
      <w:r>
        <w:br/>
      </w:r>
      <w:r>
        <w:rPr>
          <w:rFonts w:ascii="Times New Roman"/>
          <w:b w:val="false"/>
          <w:i w:val="false"/>
          <w:color w:val="000000"/>
          <w:sz w:val="28"/>
        </w:rPr>
        <w:t xml:space="preserve">
      б) являются ли документы подлинными, то есть выданы соответствующими органами, имеют подписи и печати; </w:t>
      </w:r>
      <w:r>
        <w:br/>
      </w:r>
      <w:r>
        <w:rPr>
          <w:rFonts w:ascii="Times New Roman"/>
          <w:b w:val="false"/>
          <w:i w:val="false"/>
          <w:color w:val="000000"/>
          <w:sz w:val="28"/>
        </w:rPr>
        <w:t xml:space="preserve">
      в) не содержит ли документ следов и признаков подделки </w:t>
      </w:r>
    </w:p>
    <w:bookmarkEnd w:id="14"/>
    <w:bookmarkStart w:name="z4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(подчистки, травления, подделки оттисков печатей и штампов,</w:t>
      </w:r>
    </w:p>
    <w:p>
      <w:pPr>
        <w:spacing w:after="0"/>
        <w:ind w:left="0"/>
        <w:jc w:val="both"/>
      </w:pPr>
      <w:r>
        <w:rPr>
          <w:rFonts w:ascii="Times New Roman"/>
          <w:b w:val="false"/>
          <w:i w:val="false"/>
          <w:color w:val="000000"/>
          <w:sz w:val="28"/>
        </w:rPr>
        <w:t>переклейки фотографий и т.д.);</w:t>
      </w:r>
    </w:p>
    <w:p>
      <w:pPr>
        <w:spacing w:after="0"/>
        <w:ind w:left="0"/>
        <w:jc w:val="both"/>
      </w:pPr>
      <w:r>
        <w:rPr>
          <w:rFonts w:ascii="Times New Roman"/>
          <w:b w:val="false"/>
          <w:i w:val="false"/>
          <w:color w:val="000000"/>
          <w:sz w:val="28"/>
        </w:rPr>
        <w:t>     г) не заменены ли внутренние листы в документах листами из</w:t>
      </w:r>
    </w:p>
    <w:p>
      <w:pPr>
        <w:spacing w:after="0"/>
        <w:ind w:left="0"/>
        <w:jc w:val="both"/>
      </w:pPr>
      <w:r>
        <w:rPr>
          <w:rFonts w:ascii="Times New Roman"/>
          <w:b w:val="false"/>
          <w:i w:val="false"/>
          <w:color w:val="000000"/>
          <w:sz w:val="28"/>
        </w:rPr>
        <w:t>документов другой серии или других номеров;</w:t>
      </w:r>
    </w:p>
    <w:p>
      <w:pPr>
        <w:spacing w:after="0"/>
        <w:ind w:left="0"/>
        <w:jc w:val="both"/>
      </w:pPr>
      <w:r>
        <w:rPr>
          <w:rFonts w:ascii="Times New Roman"/>
          <w:b w:val="false"/>
          <w:i w:val="false"/>
          <w:color w:val="000000"/>
          <w:sz w:val="28"/>
        </w:rPr>
        <w:t>     д) у иностранных граждан проверяются национальные заграничные</w:t>
      </w:r>
    </w:p>
    <w:p>
      <w:pPr>
        <w:spacing w:after="0"/>
        <w:ind w:left="0"/>
        <w:jc w:val="both"/>
      </w:pPr>
      <w:r>
        <w:rPr>
          <w:rFonts w:ascii="Times New Roman"/>
          <w:b w:val="false"/>
          <w:i w:val="false"/>
          <w:color w:val="000000"/>
          <w:sz w:val="28"/>
        </w:rPr>
        <w:t>паспорта или документы их заменяющие при наличии виз Республики</w:t>
      </w:r>
    </w:p>
    <w:p>
      <w:pPr>
        <w:spacing w:after="0"/>
        <w:ind w:left="0"/>
        <w:jc w:val="both"/>
      </w:pPr>
      <w:r>
        <w:rPr>
          <w:rFonts w:ascii="Times New Roman"/>
          <w:b w:val="false"/>
          <w:i w:val="false"/>
          <w:color w:val="000000"/>
          <w:sz w:val="28"/>
        </w:rPr>
        <w:t>Казахстан, если иной порядок не установлен соглашением Республики</w:t>
      </w:r>
    </w:p>
    <w:p>
      <w:pPr>
        <w:spacing w:after="0"/>
        <w:ind w:left="0"/>
        <w:jc w:val="both"/>
      </w:pPr>
      <w:r>
        <w:rPr>
          <w:rFonts w:ascii="Times New Roman"/>
          <w:b w:val="false"/>
          <w:i w:val="false"/>
          <w:color w:val="000000"/>
          <w:sz w:val="28"/>
        </w:rPr>
        <w:t>Казахстан с соответствующей страной. Визы подразделяются на:</w:t>
      </w:r>
    </w:p>
    <w:p>
      <w:pPr>
        <w:spacing w:after="0"/>
        <w:ind w:left="0"/>
        <w:jc w:val="both"/>
      </w:pPr>
      <w:r>
        <w:rPr>
          <w:rFonts w:ascii="Times New Roman"/>
          <w:b w:val="false"/>
          <w:i w:val="false"/>
          <w:color w:val="000000"/>
          <w:sz w:val="28"/>
        </w:rPr>
        <w:t>     - дипломатические;</w:t>
      </w:r>
    </w:p>
    <w:p>
      <w:pPr>
        <w:spacing w:after="0"/>
        <w:ind w:left="0"/>
        <w:jc w:val="both"/>
      </w:pPr>
      <w:r>
        <w:rPr>
          <w:rFonts w:ascii="Times New Roman"/>
          <w:b w:val="false"/>
          <w:i w:val="false"/>
          <w:color w:val="000000"/>
          <w:sz w:val="28"/>
        </w:rPr>
        <w:t>     - служебные;</w:t>
      </w:r>
    </w:p>
    <w:p>
      <w:pPr>
        <w:spacing w:after="0"/>
        <w:ind w:left="0"/>
        <w:jc w:val="both"/>
      </w:pPr>
      <w:r>
        <w:rPr>
          <w:rFonts w:ascii="Times New Roman"/>
          <w:b w:val="false"/>
          <w:i w:val="false"/>
          <w:color w:val="000000"/>
          <w:sz w:val="28"/>
        </w:rPr>
        <w:t>     - частные;</w:t>
      </w:r>
    </w:p>
    <w:p>
      <w:pPr>
        <w:spacing w:after="0"/>
        <w:ind w:left="0"/>
        <w:jc w:val="both"/>
      </w:pPr>
      <w:r>
        <w:rPr>
          <w:rFonts w:ascii="Times New Roman"/>
          <w:b w:val="false"/>
          <w:i w:val="false"/>
          <w:color w:val="000000"/>
          <w:sz w:val="28"/>
        </w:rPr>
        <w:t>     - туристические;</w:t>
      </w:r>
    </w:p>
    <w:p>
      <w:pPr>
        <w:spacing w:after="0"/>
        <w:ind w:left="0"/>
        <w:jc w:val="both"/>
      </w:pPr>
      <w:r>
        <w:rPr>
          <w:rFonts w:ascii="Times New Roman"/>
          <w:b w:val="false"/>
          <w:i w:val="false"/>
          <w:color w:val="000000"/>
          <w:sz w:val="28"/>
        </w:rPr>
        <w:t>     - на учебу;</w:t>
      </w:r>
    </w:p>
    <w:p>
      <w:pPr>
        <w:spacing w:after="0"/>
        <w:ind w:left="0"/>
        <w:jc w:val="both"/>
      </w:pPr>
      <w:r>
        <w:rPr>
          <w:rFonts w:ascii="Times New Roman"/>
          <w:b w:val="false"/>
          <w:i w:val="false"/>
          <w:color w:val="000000"/>
          <w:sz w:val="28"/>
        </w:rPr>
        <w:t>     - на лечение;</w:t>
      </w:r>
    </w:p>
    <w:p>
      <w:pPr>
        <w:spacing w:after="0"/>
        <w:ind w:left="0"/>
        <w:jc w:val="both"/>
      </w:pPr>
      <w:r>
        <w:rPr>
          <w:rFonts w:ascii="Times New Roman"/>
          <w:b w:val="false"/>
          <w:i w:val="false"/>
          <w:color w:val="000000"/>
          <w:sz w:val="28"/>
        </w:rPr>
        <w:t>     - на постоянное жительство.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проверке национальных паспортов иностранных граждан и виз необходимо обратить внимание на идентичность фотографии в паспорте внешности владельца, наличие регистрации. </w:t>
      </w:r>
      <w:r>
        <w:br/>
      </w:r>
      <w:r>
        <w:rPr>
          <w:rFonts w:ascii="Times New Roman"/>
          <w:b w:val="false"/>
          <w:i w:val="false"/>
          <w:color w:val="000000"/>
          <w:sz w:val="28"/>
        </w:rPr>
        <w:t xml:space="preserve">
      В визах Республики Казахстан необходимо проверять сроки въезда и выезда, учинение записей с указанием названий областей и городов Казахстана, декларированных при получении визы и цель поездки, которая должна соответствовать их настоящей деятельности. </w:t>
      </w:r>
      <w:r>
        <w:br/>
      </w:r>
      <w:r>
        <w:rPr>
          <w:rFonts w:ascii="Times New Roman"/>
          <w:b w:val="false"/>
          <w:i w:val="false"/>
          <w:color w:val="000000"/>
          <w:sz w:val="28"/>
        </w:rPr>
        <w:t xml:space="preserve">
      Если предъявленные документы будут вызывать сомнение в подлинности или содержать признаки подделки, то после оформления регистрации об этом немедленно сообщается территориальным или транспортным органам внутренних дел для проверки и принятия мер. </w:t>
      </w:r>
      <w:r>
        <w:br/>
      </w:r>
      <w:r>
        <w:rPr>
          <w:rFonts w:ascii="Times New Roman"/>
          <w:b w:val="false"/>
          <w:i w:val="false"/>
          <w:color w:val="000000"/>
          <w:sz w:val="28"/>
        </w:rPr>
        <w:t xml:space="preserve">
      8. При регистрации граждан тщательно проверяется соответствие записей в анкетах сведениям, указанным в представленных документах, после чего проставляется дата регистрации и учиняется подпись ответственного лица. Паспорта или удостоверения личности (заменяющие паспорт), удостоверения личности военнослужащих, паспорта моряков, а также командировочные удостоверения (предписания) возвращаются их законным владельцам. </w:t>
      </w:r>
      <w:r>
        <w:br/>
      </w:r>
      <w:r>
        <w:rPr>
          <w:rFonts w:ascii="Times New Roman"/>
          <w:b w:val="false"/>
          <w:i w:val="false"/>
          <w:color w:val="000000"/>
          <w:sz w:val="28"/>
        </w:rPr>
        <w:t xml:space="preserve">
      Запрещается изъятие у граждан паспортов, кроме случаев, предусмотренных законодательством Республики Казахстан, а также прием и передача паспортов в залог. </w:t>
      </w:r>
      <w:r>
        <w:br/>
      </w:r>
      <w:r>
        <w:rPr>
          <w:rFonts w:ascii="Times New Roman"/>
          <w:b w:val="false"/>
          <w:i w:val="false"/>
          <w:color w:val="000000"/>
          <w:sz w:val="28"/>
        </w:rPr>
        <w:t xml:space="preserve">
      9. При убытии граждан из гостиниц, мотелей, туристских кемпингов, санаториев, домов отдыха, пансионатов, туристских баз и комнат отдыха анкеты на них из действующей картотеки изымаются и помещаются в архивную картотеку, где хранятся в течение года с момента убытия, а затем уничтожаются. </w:t>
      </w:r>
      <w:r>
        <w:br/>
      </w:r>
      <w:r>
        <w:rPr>
          <w:rFonts w:ascii="Times New Roman"/>
          <w:b w:val="false"/>
          <w:i w:val="false"/>
          <w:color w:val="000000"/>
          <w:sz w:val="28"/>
        </w:rPr>
        <w:t xml:space="preserve">
      10. Ведение картотек возлагается на лиц, ответственных за регистрацию. Эти лица отвечают за качественную раскладку анкет в картотеки, их сохранность, а также за правильную выдачу справок. </w:t>
      </w:r>
      <w:r>
        <w:br/>
      </w:r>
      <w:r>
        <w:rPr>
          <w:rFonts w:ascii="Times New Roman"/>
          <w:b w:val="false"/>
          <w:i w:val="false"/>
          <w:color w:val="000000"/>
          <w:sz w:val="28"/>
        </w:rPr>
        <w:t xml:space="preserve">
      11. Бланки анкет изготавливаются по единому образцу. </w:t>
      </w:r>
      <w:r>
        <w:br/>
      </w:r>
      <w:r>
        <w:rPr>
          <w:rFonts w:ascii="Times New Roman"/>
          <w:b w:val="false"/>
          <w:i w:val="false"/>
          <w:color w:val="000000"/>
          <w:sz w:val="28"/>
        </w:rPr>
        <w:t xml:space="preserve">
      12. Контроль за соблюдением порядка регистрации граждан в гостиницах, мотелях, туристских кемпингах, санаториях, домах отдыха, пансионатах, туристских баз и комнатах отдыха - осуществляется органами внутренних дел. </w:t>
      </w:r>
      <w:r>
        <w:br/>
      </w:r>
      <w:r>
        <w:rPr>
          <w:rFonts w:ascii="Times New Roman"/>
          <w:b w:val="false"/>
          <w:i w:val="false"/>
          <w:color w:val="000000"/>
          <w:sz w:val="28"/>
        </w:rPr>
        <w:t xml:space="preserve">
      13. В гостиницах, получивших в установленном порядке лицензию на осуществление международной туристской деятельности и согласие органов внутренних дел на право регистрации заграничных паспортов, регистрируются заграничные паспорта проживающих в них иностранных граждан, прибывших в Республику Казахстан в качестве туристов. Регистрация производится на основании письменных заявок принимающих организаций, постоянных иностранных представительств в Республике Казахстан или личных обращений иностранных граждан на срок, указанный в обращениях, турах, заявлениях. </w:t>
      </w:r>
    </w:p>
    <w:bookmarkStart w:name="z50"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Учет регистрации заграничных паспортов или заменяющих их</w:t>
      </w:r>
    </w:p>
    <w:p>
      <w:pPr>
        <w:spacing w:after="0"/>
        <w:ind w:left="0"/>
        <w:jc w:val="both"/>
      </w:pPr>
      <w:r>
        <w:rPr>
          <w:rFonts w:ascii="Times New Roman"/>
          <w:b w:val="false"/>
          <w:i w:val="false"/>
          <w:color w:val="000000"/>
          <w:sz w:val="28"/>
        </w:rPr>
        <w:t>документов производится по книгам (приложение N 3).</w:t>
      </w:r>
    </w:p>
    <w:p>
      <w:pPr>
        <w:spacing w:after="0"/>
        <w:ind w:left="0"/>
        <w:jc w:val="both"/>
      </w:pPr>
      <w:r>
        <w:rPr>
          <w:rFonts w:ascii="Times New Roman"/>
          <w:b w:val="false"/>
          <w:i w:val="false"/>
          <w:color w:val="000000"/>
          <w:sz w:val="28"/>
        </w:rPr>
        <w:t>     14. Регистрация туристским группам оформляется путем</w:t>
      </w:r>
    </w:p>
    <w:p>
      <w:pPr>
        <w:spacing w:after="0"/>
        <w:ind w:left="0"/>
        <w:jc w:val="both"/>
      </w:pPr>
      <w:r>
        <w:rPr>
          <w:rFonts w:ascii="Times New Roman"/>
          <w:b w:val="false"/>
          <w:i w:val="false"/>
          <w:color w:val="000000"/>
          <w:sz w:val="28"/>
        </w:rPr>
        <w:t>проставления штампа на оборотной стороне коллективных списков.</w:t>
      </w:r>
    </w:p>
    <w:p>
      <w:pPr>
        <w:spacing w:after="0"/>
        <w:ind w:left="0"/>
        <w:jc w:val="both"/>
      </w:pPr>
      <w:r>
        <w:rPr>
          <w:rFonts w:ascii="Times New Roman"/>
          <w:b w:val="false"/>
          <w:i w:val="false"/>
          <w:color w:val="000000"/>
          <w:sz w:val="28"/>
        </w:rPr>
        <w:t>     Производить какие-либо записи или проставлять отметки в</w:t>
      </w:r>
    </w:p>
    <w:p>
      <w:pPr>
        <w:spacing w:after="0"/>
        <w:ind w:left="0"/>
        <w:jc w:val="both"/>
      </w:pPr>
      <w:r>
        <w:rPr>
          <w:rFonts w:ascii="Times New Roman"/>
          <w:b w:val="false"/>
          <w:i w:val="false"/>
          <w:color w:val="000000"/>
          <w:sz w:val="28"/>
        </w:rPr>
        <w:t>заграничных паспортах иностранных граждан не разрешается.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w:t>
      </w:r>
    </w:p>
    <w:p>
      <w:pPr>
        <w:spacing w:after="0"/>
        <w:ind w:left="0"/>
        <w:jc w:val="both"/>
      </w:pPr>
      <w:r>
        <w:rPr>
          <w:rFonts w:ascii="Times New Roman"/>
          <w:b w:val="false"/>
          <w:i w:val="false"/>
          <w:color w:val="000000"/>
          <w:sz w:val="28"/>
        </w:rPr>
        <w:t>                  штампа о проживании в гостинице: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гор____________________гостиница________________</w:t>
      </w:r>
    </w:p>
    <w:p>
      <w:pPr>
        <w:spacing w:after="0"/>
        <w:ind w:left="0"/>
        <w:jc w:val="both"/>
      </w:pPr>
      <w:r>
        <w:rPr>
          <w:rFonts w:ascii="Times New Roman"/>
          <w:b w:val="false"/>
          <w:i w:val="false"/>
          <w:color w:val="000000"/>
          <w:sz w:val="28"/>
        </w:rPr>
        <w:t>          с__________________________по___________________</w:t>
      </w:r>
    </w:p>
    <w:p>
      <w:pPr>
        <w:spacing w:after="0"/>
        <w:ind w:left="0"/>
        <w:jc w:val="both"/>
      </w:pPr>
      <w:r>
        <w:rPr>
          <w:rFonts w:ascii="Times New Roman"/>
          <w:b w:val="false"/>
          <w:i w:val="false"/>
          <w:color w:val="000000"/>
          <w:sz w:val="28"/>
        </w:rPr>
        <w:t>                     (размер штампа 12 х 70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Запись о регистрации заграничных паспортов иностранных граждан в Республике Казахстан производится по месту первоначального пребывания этих граждан. </w:t>
      </w:r>
      <w:r>
        <w:br/>
      </w:r>
      <w:r>
        <w:rPr>
          <w:rFonts w:ascii="Times New Roman"/>
          <w:b w:val="false"/>
          <w:i w:val="false"/>
          <w:color w:val="000000"/>
          <w:sz w:val="28"/>
        </w:rPr>
        <w:t xml:space="preserve">
      16. Регистрация заграничных паспортов иностранных граждан, размещенных в гостинице, производится в органах внутренних дел. </w:t>
      </w:r>
      <w:r>
        <w:br/>
      </w:r>
      <w:r>
        <w:rPr>
          <w:rFonts w:ascii="Times New Roman"/>
          <w:b w:val="false"/>
          <w:i w:val="false"/>
          <w:color w:val="000000"/>
          <w:sz w:val="28"/>
        </w:rPr>
        <w:t xml:space="preserve">
      Оформление регистрации документов на право жительства в Республике Казахстан осуществляется в течение 48 часов с момента прибытия иностранного гражданина в гостиницу. </w:t>
      </w:r>
      <w:r>
        <w:br/>
      </w:r>
      <w:r>
        <w:rPr>
          <w:rFonts w:ascii="Times New Roman"/>
          <w:b w:val="false"/>
          <w:i w:val="false"/>
          <w:color w:val="000000"/>
          <w:sz w:val="28"/>
        </w:rPr>
        <w:t xml:space="preserve">
      17. Продление срока регистрации документов иностранных граждан, размещенных в гостиницах, производятся в органах внутренних дел. </w:t>
      </w:r>
      <w:r>
        <w:br/>
      </w:r>
      <w:r>
        <w:rPr>
          <w:rFonts w:ascii="Times New Roman"/>
          <w:b w:val="false"/>
          <w:i w:val="false"/>
          <w:color w:val="000000"/>
          <w:sz w:val="28"/>
        </w:rPr>
        <w:t xml:space="preserve">
      18. Учет граждан, проживающих в гостиницах производится по книгам (приложение N 3). </w:t>
      </w:r>
      <w:r>
        <w:br/>
      </w:r>
      <w:r>
        <w:rPr>
          <w:rFonts w:ascii="Times New Roman"/>
          <w:b w:val="false"/>
          <w:i w:val="false"/>
          <w:color w:val="000000"/>
          <w:sz w:val="28"/>
        </w:rPr>
        <w:t xml:space="preserve">
      19. Иностранные граждане, постоянно проживающие в СНГ, поселяются и учитываются в гостиницах по видам на жительство, при наличии вкладного талона, в котором должна быть отметка органов внутренних дел о разрешении временного въезда в местность, где находится гостиница, и о последующей их регистрации по прибытии в эту местность. </w:t>
      </w:r>
      <w:r>
        <w:br/>
      </w:r>
      <w:r>
        <w:rPr>
          <w:rFonts w:ascii="Times New Roman"/>
          <w:b w:val="false"/>
          <w:i w:val="false"/>
          <w:color w:val="000000"/>
          <w:sz w:val="28"/>
        </w:rPr>
        <w:t xml:space="preserve">
      В районах, закрытых для посещения иностранными гражданами, такие лица поселяются только при наличии пропуска-разрешения на въезд в эти районы. </w:t>
      </w:r>
      <w:r>
        <w:br/>
      </w:r>
      <w:r>
        <w:rPr>
          <w:rFonts w:ascii="Times New Roman"/>
          <w:b w:val="false"/>
          <w:i w:val="false"/>
          <w:color w:val="000000"/>
          <w:sz w:val="28"/>
        </w:rPr>
        <w:t xml:space="preserve">
      20. Книги учета иностранных граждан (приложение N 3) необходимо аккуратно заполнять и хранить в течение двух лет, после чего уничтожать по акту. </w:t>
      </w:r>
      <w:r>
        <w:br/>
      </w:r>
      <w:r>
        <w:rPr>
          <w:rFonts w:ascii="Times New Roman"/>
          <w:b w:val="false"/>
          <w:i w:val="false"/>
          <w:color w:val="000000"/>
          <w:sz w:val="28"/>
        </w:rPr>
        <w:t xml:space="preserve">
      21. Учет туристских групп производится одной записью всей </w:t>
      </w:r>
    </w:p>
    <w:bookmarkStart w:name="z51"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группы с обязательным приложением копий списков групп. Списки</w:t>
      </w:r>
    </w:p>
    <w:p>
      <w:pPr>
        <w:spacing w:after="0"/>
        <w:ind w:left="0"/>
        <w:jc w:val="both"/>
      </w:pPr>
      <w:r>
        <w:rPr>
          <w:rFonts w:ascii="Times New Roman"/>
          <w:b w:val="false"/>
          <w:i w:val="false"/>
          <w:color w:val="000000"/>
          <w:sz w:val="28"/>
        </w:rPr>
        <w:t>подшиваются и хранятся в отдельном деле.</w:t>
      </w:r>
    </w:p>
    <w:p>
      <w:pPr>
        <w:spacing w:after="0"/>
        <w:ind w:left="0"/>
        <w:jc w:val="both"/>
      </w:pPr>
      <w:r>
        <w:rPr>
          <w:rFonts w:ascii="Times New Roman"/>
          <w:b w:val="false"/>
          <w:i w:val="false"/>
          <w:color w:val="000000"/>
          <w:sz w:val="28"/>
        </w:rPr>
        <w:t>     Если по каким-либо причинам туристская группа прибудет в</w:t>
      </w:r>
    </w:p>
    <w:p>
      <w:pPr>
        <w:spacing w:after="0"/>
        <w:ind w:left="0"/>
        <w:jc w:val="both"/>
      </w:pPr>
      <w:r>
        <w:rPr>
          <w:rFonts w:ascii="Times New Roman"/>
          <w:b w:val="false"/>
          <w:i w:val="false"/>
          <w:color w:val="000000"/>
          <w:sz w:val="28"/>
        </w:rPr>
        <w:t>гостиницу без копии списка, то учет туристов такой группы</w:t>
      </w:r>
    </w:p>
    <w:p>
      <w:pPr>
        <w:spacing w:after="0"/>
        <w:ind w:left="0"/>
        <w:jc w:val="both"/>
      </w:pPr>
      <w:r>
        <w:rPr>
          <w:rFonts w:ascii="Times New Roman"/>
          <w:b w:val="false"/>
          <w:i w:val="false"/>
          <w:color w:val="000000"/>
          <w:sz w:val="28"/>
        </w:rPr>
        <w:t>производится по книге (приложение N 3), т.е. отдельно каждого</w:t>
      </w:r>
    </w:p>
    <w:p>
      <w:pPr>
        <w:spacing w:after="0"/>
        <w:ind w:left="0"/>
        <w:jc w:val="both"/>
      </w:pPr>
      <w:r>
        <w:rPr>
          <w:rFonts w:ascii="Times New Roman"/>
          <w:b w:val="false"/>
          <w:i w:val="false"/>
          <w:color w:val="000000"/>
          <w:sz w:val="28"/>
        </w:rPr>
        <w:t>туриста.</w:t>
      </w:r>
    </w:p>
    <w:p>
      <w:pPr>
        <w:spacing w:after="0"/>
        <w:ind w:left="0"/>
        <w:jc w:val="both"/>
      </w:pPr>
      <w:r>
        <w:rPr>
          <w:rFonts w:ascii="Times New Roman"/>
          <w:b w:val="false"/>
          <w:i w:val="false"/>
          <w:color w:val="000000"/>
          <w:sz w:val="28"/>
        </w:rPr>
        <w:t>     22. Сведения о количественном учете иностранных граждан,</w:t>
      </w:r>
    </w:p>
    <w:p>
      <w:pPr>
        <w:spacing w:after="0"/>
        <w:ind w:left="0"/>
        <w:jc w:val="both"/>
      </w:pPr>
      <w:r>
        <w:rPr>
          <w:rFonts w:ascii="Times New Roman"/>
          <w:b w:val="false"/>
          <w:i w:val="false"/>
          <w:color w:val="000000"/>
          <w:sz w:val="28"/>
        </w:rPr>
        <w:t>проживающих в гостиницах, представляются в соответствующие органы</w:t>
      </w:r>
    </w:p>
    <w:p>
      <w:pPr>
        <w:spacing w:after="0"/>
        <w:ind w:left="0"/>
        <w:jc w:val="both"/>
      </w:pPr>
      <w:r>
        <w:rPr>
          <w:rFonts w:ascii="Times New Roman"/>
          <w:b w:val="false"/>
          <w:i w:val="false"/>
          <w:color w:val="000000"/>
          <w:sz w:val="28"/>
        </w:rPr>
        <w:t>внутренних дел раз в квартал по следующей форме: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количестве иностранных граждан, проживающих</w:t>
      </w:r>
    </w:p>
    <w:p>
      <w:pPr>
        <w:spacing w:after="0"/>
        <w:ind w:left="0"/>
        <w:jc w:val="both"/>
      </w:pPr>
      <w:r>
        <w:rPr>
          <w:rFonts w:ascii="Times New Roman"/>
          <w:b w:val="false"/>
          <w:i w:val="false"/>
          <w:color w:val="000000"/>
          <w:sz w:val="28"/>
        </w:rPr>
        <w:t>           в гостинице "_____________" с_______ по______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Категории иностранных граждан,!Из дальнего!  Из стран  !  Всего</w:t>
      </w:r>
    </w:p>
    <w:p>
      <w:pPr>
        <w:spacing w:after="0"/>
        <w:ind w:left="0"/>
        <w:jc w:val="both"/>
      </w:pPr>
      <w:r>
        <w:rPr>
          <w:rFonts w:ascii="Times New Roman"/>
          <w:b w:val="false"/>
          <w:i w:val="false"/>
          <w:color w:val="000000"/>
          <w:sz w:val="28"/>
        </w:rPr>
        <w:t>проживающих в гостинице       ! зарубежья !    СНГ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качестве туристов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 служебным делам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 частным делам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На учебу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Транзитный проезд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Другие цели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Итого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гостиницы______________________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Администрация гостиницы обязана:</w:t>
      </w:r>
    </w:p>
    <w:p>
      <w:pPr>
        <w:spacing w:after="0"/>
        <w:ind w:left="0"/>
        <w:jc w:val="both"/>
      </w:pPr>
      <w:r>
        <w:rPr>
          <w:rFonts w:ascii="Times New Roman"/>
          <w:b w:val="false"/>
          <w:i w:val="false"/>
          <w:color w:val="000000"/>
          <w:sz w:val="28"/>
        </w:rPr>
        <w:t>     а) обеспечить учет поселяемых иностранных граждан, регистрацию</w:t>
      </w:r>
    </w:p>
    <w:p>
      <w:pPr>
        <w:spacing w:after="0"/>
        <w:ind w:left="0"/>
        <w:jc w:val="both"/>
      </w:pPr>
      <w:r>
        <w:rPr>
          <w:rFonts w:ascii="Times New Roman"/>
          <w:b w:val="false"/>
          <w:i w:val="false"/>
          <w:color w:val="000000"/>
          <w:sz w:val="28"/>
        </w:rPr>
        <w:t>их документов;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информировать органы внутренних дел о всех правонарушениях, совершенных иностранными гражданами и в отношении их, а также о найденных документах и вещах, принадлежащих иностранным гражданам; </w:t>
      </w:r>
      <w:r>
        <w:br/>
      </w:r>
      <w:r>
        <w:rPr>
          <w:rFonts w:ascii="Times New Roman"/>
          <w:b w:val="false"/>
          <w:i w:val="false"/>
          <w:color w:val="000000"/>
          <w:sz w:val="28"/>
        </w:rPr>
        <w:t xml:space="preserve">
      в) обеспечить пропускной режим в гостиницу; </w:t>
      </w:r>
      <w:r>
        <w:br/>
      </w:r>
      <w:r>
        <w:rPr>
          <w:rFonts w:ascii="Times New Roman"/>
          <w:b w:val="false"/>
          <w:i w:val="false"/>
          <w:color w:val="000000"/>
          <w:sz w:val="28"/>
        </w:rPr>
        <w:t xml:space="preserve">
      г) выполнять другие условия пребывания иностранных граждан в </w:t>
      </w:r>
    </w:p>
    <w:bookmarkStart w:name="z52"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Республике Казахстан, установленные законодательством.</w:t>
      </w:r>
    </w:p>
    <w:p>
      <w:pPr>
        <w:spacing w:after="0"/>
        <w:ind w:left="0"/>
        <w:jc w:val="both"/>
      </w:pPr>
      <w:r>
        <w:rPr>
          <w:rFonts w:ascii="Times New Roman"/>
          <w:b w:val="false"/>
          <w:i w:val="false"/>
          <w:color w:val="000000"/>
          <w:sz w:val="28"/>
        </w:rPr>
        <w:t>     Контроль за обеспечением администрацией гостиниц этих</w:t>
      </w:r>
    </w:p>
    <w:p>
      <w:pPr>
        <w:spacing w:after="0"/>
        <w:ind w:left="0"/>
        <w:jc w:val="both"/>
      </w:pPr>
      <w:r>
        <w:rPr>
          <w:rFonts w:ascii="Times New Roman"/>
          <w:b w:val="false"/>
          <w:i w:val="false"/>
          <w:color w:val="000000"/>
          <w:sz w:val="28"/>
        </w:rPr>
        <w:t>обязанностей осуществляют органы внутренних дел.</w:t>
      </w:r>
    </w:p>
    <w:p>
      <w:pPr>
        <w:spacing w:after="0"/>
        <w:ind w:left="0"/>
        <w:jc w:val="both"/>
      </w:pPr>
      <w:r>
        <w:rPr>
          <w:rFonts w:ascii="Times New Roman"/>
          <w:b w:val="false"/>
          <w:i w:val="false"/>
          <w:color w:val="000000"/>
          <w:sz w:val="28"/>
        </w:rPr>
        <w:t>     24. Должностные лица гостиниц, по вине которых были нарушены</w:t>
      </w:r>
    </w:p>
    <w:p>
      <w:pPr>
        <w:spacing w:after="0"/>
        <w:ind w:left="0"/>
        <w:jc w:val="both"/>
      </w:pPr>
      <w:r>
        <w:rPr>
          <w:rFonts w:ascii="Times New Roman"/>
          <w:b w:val="false"/>
          <w:i w:val="false"/>
          <w:color w:val="000000"/>
          <w:sz w:val="28"/>
        </w:rPr>
        <w:t>правила пребывания в Республике Казахстан и транзитного проезда</w:t>
      </w:r>
    </w:p>
    <w:p>
      <w:pPr>
        <w:spacing w:after="0"/>
        <w:ind w:left="0"/>
        <w:jc w:val="both"/>
      </w:pPr>
      <w:r>
        <w:rPr>
          <w:rFonts w:ascii="Times New Roman"/>
          <w:b w:val="false"/>
          <w:i w:val="false"/>
          <w:color w:val="000000"/>
          <w:sz w:val="28"/>
        </w:rPr>
        <w:t>через ее территорию иностранных граждан несут административную</w:t>
      </w:r>
    </w:p>
    <w:p>
      <w:pPr>
        <w:spacing w:after="0"/>
        <w:ind w:left="0"/>
        <w:jc w:val="both"/>
      </w:pPr>
      <w:r>
        <w:rPr>
          <w:rFonts w:ascii="Times New Roman"/>
          <w:b w:val="false"/>
          <w:i w:val="false"/>
          <w:color w:val="000000"/>
          <w:sz w:val="28"/>
        </w:rPr>
        <w:t>ответственность.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ХОДАТАЙСТВА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Угловой штамп</w:t>
      </w:r>
    </w:p>
    <w:p>
      <w:pPr>
        <w:spacing w:after="0"/>
        <w:ind w:left="0"/>
        <w:jc w:val="both"/>
      </w:pPr>
      <w:r>
        <w:rPr>
          <w:rFonts w:ascii="Times New Roman"/>
          <w:b w:val="false"/>
          <w:i w:val="false"/>
          <w:color w:val="000000"/>
          <w:sz w:val="28"/>
        </w:rPr>
        <w:t>     министерства                               Управление (отдел)</w:t>
      </w:r>
    </w:p>
    <w:p>
      <w:pPr>
        <w:spacing w:after="0"/>
        <w:ind w:left="0"/>
        <w:jc w:val="both"/>
      </w:pPr>
      <w:r>
        <w:rPr>
          <w:rFonts w:ascii="Times New Roman"/>
          <w:b w:val="false"/>
          <w:i w:val="false"/>
          <w:color w:val="000000"/>
          <w:sz w:val="28"/>
        </w:rPr>
        <w:t>     (учреждения)                               гостиниц г.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министерства, ведомства и т.п.)</w:t>
      </w:r>
    </w:p>
    <w:p>
      <w:pPr>
        <w:spacing w:after="0"/>
        <w:ind w:left="0"/>
        <w:jc w:val="both"/>
      </w:pPr>
      <w:r>
        <w:rPr>
          <w:rFonts w:ascii="Times New Roman"/>
          <w:b w:val="false"/>
          <w:i w:val="false"/>
          <w:color w:val="000000"/>
          <w:sz w:val="28"/>
        </w:rPr>
        <w:t>     просит разместить в гостиницу "_____"_с_________по__________</w:t>
      </w:r>
    </w:p>
    <w:p>
      <w:pPr>
        <w:spacing w:after="0"/>
        <w:ind w:left="0"/>
        <w:jc w:val="both"/>
      </w:pPr>
      <w:r>
        <w:rPr>
          <w:rFonts w:ascii="Times New Roman"/>
          <w:b w:val="false"/>
          <w:i w:val="false"/>
          <w:color w:val="000000"/>
          <w:sz w:val="28"/>
        </w:rPr>
        <w:t>     иностранных граждан:</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(фамилия, имя, гражданство)</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прибывающих с целью_________________________________________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(обмен опытом, стажировка, монтажные работы и т.п.)</w:t>
      </w:r>
    </w:p>
    <w:p>
      <w:pPr>
        <w:spacing w:after="0"/>
        <w:ind w:left="0"/>
        <w:jc w:val="both"/>
      </w:pPr>
      <w:r>
        <w:rPr>
          <w:rFonts w:ascii="Times New Roman"/>
          <w:b w:val="false"/>
          <w:i w:val="false"/>
          <w:color w:val="000000"/>
          <w:sz w:val="28"/>
        </w:rPr>
        <w:t>     Регистрацию их документов на право пребывания в Республике</w:t>
      </w:r>
    </w:p>
    <w:p>
      <w:pPr>
        <w:spacing w:after="0"/>
        <w:ind w:left="0"/>
        <w:jc w:val="both"/>
      </w:pPr>
      <w:r>
        <w:rPr>
          <w:rFonts w:ascii="Times New Roman"/>
          <w:b w:val="false"/>
          <w:i w:val="false"/>
          <w:color w:val="000000"/>
          <w:sz w:val="28"/>
        </w:rPr>
        <w:t>Казахстан оформить с ________________________по__________________</w:t>
      </w:r>
    </w:p>
    <w:p>
      <w:pPr>
        <w:spacing w:after="0"/>
        <w:ind w:left="0"/>
        <w:jc w:val="both"/>
      </w:pPr>
      <w:r>
        <w:rPr>
          <w:rFonts w:ascii="Times New Roman"/>
          <w:b w:val="false"/>
          <w:i w:val="false"/>
          <w:color w:val="000000"/>
          <w:sz w:val="28"/>
        </w:rPr>
        <w:t>     За подготовку мест и проживание оплата будет произведена в</w:t>
      </w:r>
    </w:p>
    <w:p>
      <w:pPr>
        <w:spacing w:after="0"/>
        <w:ind w:left="0"/>
        <w:jc w:val="both"/>
      </w:pPr>
      <w:r>
        <w:rPr>
          <w:rFonts w:ascii="Times New Roman"/>
          <w:b w:val="false"/>
          <w:i w:val="false"/>
          <w:color w:val="000000"/>
          <w:sz w:val="28"/>
        </w:rPr>
        <w:t>гостинице________________________________________________________</w:t>
      </w:r>
    </w:p>
    <w:p>
      <w:pPr>
        <w:spacing w:after="0"/>
        <w:ind w:left="0"/>
        <w:jc w:val="both"/>
      </w:pPr>
      <w:r>
        <w:rPr>
          <w:rFonts w:ascii="Times New Roman"/>
          <w:b w:val="false"/>
          <w:i w:val="false"/>
          <w:color w:val="000000"/>
          <w:sz w:val="28"/>
        </w:rPr>
        <w:t>     В СЛУЧАЕ простоя заявленных мест____________________________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гарантирует оплату их стоимости.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Печать учреждения             Руководитель организации________</w:t>
      </w:r>
    </w:p>
    <w:p>
      <w:pPr>
        <w:spacing w:after="0"/>
        <w:ind w:left="0"/>
        <w:jc w:val="both"/>
      </w:pPr>
      <w:r>
        <w:rPr>
          <w:rFonts w:ascii="Times New Roman"/>
          <w:b w:val="false"/>
          <w:i w:val="false"/>
          <w:color w:val="000000"/>
          <w:sz w:val="28"/>
        </w:rPr>
        <w:t>                                   Распорядитель кредитов__________</w:t>
      </w:r>
    </w:p>
    <w:p>
      <w:pPr>
        <w:spacing w:after="0"/>
        <w:ind w:left="0"/>
        <w:jc w:val="both"/>
      </w:pPr>
      <w:r>
        <w:rPr>
          <w:rFonts w:ascii="Times New Roman"/>
          <w:b w:val="false"/>
          <w:i w:val="false"/>
          <w:color w:val="000000"/>
          <w:sz w:val="28"/>
        </w:rPr>
        <w:t>                                   Главный бухгалтер_______________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w:t>
      </w:r>
    </w:p>
    <w:p>
      <w:pPr>
        <w:spacing w:after="0"/>
        <w:ind w:left="0"/>
        <w:jc w:val="both"/>
      </w:pPr>
      <w:r>
        <w:rPr>
          <w:rFonts w:ascii="Times New Roman"/>
          <w:b w:val="false"/>
          <w:i w:val="false"/>
          <w:color w:val="000000"/>
          <w:sz w:val="28"/>
        </w:rPr>
        <w:t>                  анкеты проживающего в гостинице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Арендное объединение гостиничного</w:t>
      </w:r>
    </w:p>
    <w:p>
      <w:pPr>
        <w:spacing w:after="0"/>
        <w:ind w:left="0"/>
        <w:jc w:val="both"/>
      </w:pPr>
      <w:r>
        <w:rPr>
          <w:rFonts w:ascii="Times New Roman"/>
          <w:b w:val="false"/>
          <w:i w:val="false"/>
          <w:color w:val="000000"/>
          <w:sz w:val="28"/>
        </w:rPr>
        <w:t>                      хозяйства гор. Алма-Ата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Прибыл "_"____________________________19___г.</w:t>
      </w:r>
    </w:p>
    <w:p>
      <w:pPr>
        <w:spacing w:after="0"/>
        <w:ind w:left="0"/>
        <w:jc w:val="both"/>
      </w:pPr>
      <w:r>
        <w:rPr>
          <w:rFonts w:ascii="Times New Roman"/>
          <w:b w:val="false"/>
          <w:i w:val="false"/>
          <w:color w:val="000000"/>
          <w:sz w:val="28"/>
        </w:rPr>
        <w:t>     Выбыл"___"____________________________19___г.</w:t>
      </w:r>
    </w:p>
    <w:p>
      <w:pPr>
        <w:spacing w:after="0"/>
        <w:ind w:left="0"/>
        <w:jc w:val="both"/>
      </w:pPr>
      <w:r>
        <w:rPr>
          <w:rFonts w:ascii="Times New Roman"/>
          <w:b w:val="false"/>
          <w:i w:val="false"/>
          <w:color w:val="000000"/>
          <w:sz w:val="28"/>
        </w:rPr>
        <w:t>     комната N _________________________________</w:t>
      </w:r>
    </w:p>
    <w:p>
      <w:pPr>
        <w:spacing w:after="0"/>
        <w:ind w:left="0"/>
        <w:jc w:val="both"/>
      </w:pPr>
      <w:r>
        <w:rPr>
          <w:rFonts w:ascii="Times New Roman"/>
          <w:b w:val="false"/>
          <w:i w:val="false"/>
          <w:color w:val="000000"/>
          <w:sz w:val="28"/>
        </w:rPr>
        <w:t>     1. Фамилия_________________________________</w:t>
      </w:r>
    </w:p>
    <w:p>
      <w:pPr>
        <w:spacing w:after="0"/>
        <w:ind w:left="0"/>
        <w:jc w:val="both"/>
      </w:pPr>
      <w:r>
        <w:rPr>
          <w:rFonts w:ascii="Times New Roman"/>
          <w:b w:val="false"/>
          <w:i w:val="false"/>
          <w:color w:val="000000"/>
          <w:sz w:val="28"/>
        </w:rPr>
        <w:t>        Имя_____________________________________</w:t>
      </w:r>
    </w:p>
    <w:p>
      <w:pPr>
        <w:spacing w:after="0"/>
        <w:ind w:left="0"/>
        <w:jc w:val="both"/>
      </w:pPr>
      <w:r>
        <w:rPr>
          <w:rFonts w:ascii="Times New Roman"/>
          <w:b w:val="false"/>
          <w:i w:val="false"/>
          <w:color w:val="000000"/>
          <w:sz w:val="28"/>
        </w:rPr>
        <w:t>        Отчество________________________________</w:t>
      </w:r>
    </w:p>
    <w:p>
      <w:pPr>
        <w:spacing w:after="0"/>
        <w:ind w:left="0"/>
        <w:jc w:val="both"/>
      </w:pPr>
      <w:r>
        <w:rPr>
          <w:rFonts w:ascii="Times New Roman"/>
          <w:b w:val="false"/>
          <w:i w:val="false"/>
          <w:color w:val="000000"/>
          <w:sz w:val="28"/>
        </w:rPr>
        <w:t>     2. Адрес постоянного жительства____________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3. Паспорт</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Подпись прибывшего_________________________</w:t>
      </w:r>
    </w:p>
    <w:p>
      <w:pPr>
        <w:spacing w:after="0"/>
        <w:ind w:left="0"/>
        <w:jc w:val="both"/>
      </w:pPr>
      <w:r>
        <w:rPr>
          <w:rFonts w:ascii="Times New Roman"/>
          <w:b w:val="false"/>
          <w:i w:val="false"/>
          <w:color w:val="000000"/>
          <w:sz w:val="28"/>
        </w:rPr>
        <w:t>     Дежурный администратор_____________________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N 3</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КНИГА УЧЕТА ИНОСТРАННЫХ ГРАЖДАН</w:t>
      </w:r>
    </w:p>
    <w:p>
      <w:pPr>
        <w:spacing w:after="0"/>
        <w:ind w:left="0"/>
        <w:jc w:val="both"/>
      </w:pPr>
      <w:r>
        <w:rPr>
          <w:rFonts w:ascii="Times New Roman"/>
          <w:b w:val="false"/>
          <w:i w:val="false"/>
          <w:color w:val="000000"/>
          <w:sz w:val="28"/>
        </w:rPr>
        <w:t>                 В ГОСТИНИЦАХ РЕСПУБЛИКЕ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N пп!Дата!Фами!Дата !Из какой!Категория!Проживает!Цель!Дата!Примеча-</w:t>
      </w:r>
    </w:p>
    <w:p>
      <w:pPr>
        <w:spacing w:after="0"/>
        <w:ind w:left="0"/>
        <w:jc w:val="both"/>
      </w:pPr>
      <w:r>
        <w:rPr>
          <w:rFonts w:ascii="Times New Roman"/>
          <w:b w:val="false"/>
          <w:i w:val="false"/>
          <w:color w:val="000000"/>
          <w:sz w:val="28"/>
        </w:rPr>
        <w:t>(он !посе!лия,!рожде!страны  !и N визы,!в номере !при-!при-!ния</w:t>
      </w:r>
    </w:p>
    <w:p>
      <w:pPr>
        <w:spacing w:after="0"/>
        <w:ind w:left="0"/>
        <w:jc w:val="both"/>
      </w:pPr>
      <w:r>
        <w:rPr>
          <w:rFonts w:ascii="Times New Roman"/>
          <w:b w:val="false"/>
          <w:i w:val="false"/>
          <w:color w:val="000000"/>
          <w:sz w:val="28"/>
        </w:rPr>
        <w:t>же  !ле- !имя,!ния, !(города !срок ее  !         !езда!бы- !</w:t>
      </w:r>
    </w:p>
    <w:p>
      <w:pPr>
        <w:spacing w:after="0"/>
        <w:ind w:left="0"/>
        <w:jc w:val="both"/>
      </w:pPr>
      <w:r>
        <w:rPr>
          <w:rFonts w:ascii="Times New Roman"/>
          <w:b w:val="false"/>
          <w:i w:val="false"/>
          <w:color w:val="000000"/>
          <w:sz w:val="28"/>
        </w:rPr>
        <w:t>реги!ния !отче!граж-!РК) при-!действия,!         !в   !тия !</w:t>
      </w:r>
    </w:p>
    <w:p>
      <w:pPr>
        <w:spacing w:after="0"/>
        <w:ind w:left="0"/>
        <w:jc w:val="both"/>
      </w:pPr>
      <w:r>
        <w:rPr>
          <w:rFonts w:ascii="Times New Roman"/>
          <w:b w:val="false"/>
          <w:i w:val="false"/>
          <w:color w:val="000000"/>
          <w:sz w:val="28"/>
        </w:rPr>
        <w:t>стра!в   !ство!дан- !был, да-!маршрут  !         !РК, !    !</w:t>
      </w:r>
    </w:p>
    <w:p>
      <w:pPr>
        <w:spacing w:after="0"/>
        <w:ind w:left="0"/>
        <w:jc w:val="both"/>
      </w:pPr>
      <w:r>
        <w:rPr>
          <w:rFonts w:ascii="Times New Roman"/>
          <w:b w:val="false"/>
          <w:i w:val="false"/>
          <w:color w:val="000000"/>
          <w:sz w:val="28"/>
        </w:rPr>
        <w:t>цион!гос-!    !ство,!та пере-!следова- !         !орга!    !</w:t>
      </w:r>
    </w:p>
    <w:p>
      <w:pPr>
        <w:spacing w:after="0"/>
        <w:ind w:left="0"/>
        <w:jc w:val="both"/>
      </w:pPr>
      <w:r>
        <w:rPr>
          <w:rFonts w:ascii="Times New Roman"/>
          <w:b w:val="false"/>
          <w:i w:val="false"/>
          <w:color w:val="000000"/>
          <w:sz w:val="28"/>
        </w:rPr>
        <w:t>ный)!тини!    !N    !сечения !ния по   !         !низа!    !</w:t>
      </w:r>
    </w:p>
    <w:p>
      <w:pPr>
        <w:spacing w:after="0"/>
        <w:ind w:left="0"/>
        <w:jc w:val="both"/>
      </w:pPr>
      <w:r>
        <w:rPr>
          <w:rFonts w:ascii="Times New Roman"/>
          <w:b w:val="false"/>
          <w:i w:val="false"/>
          <w:color w:val="000000"/>
          <w:sz w:val="28"/>
        </w:rPr>
        <w:t>    !цу  !    !пас- !границы,!визе     !         !ция !    !</w:t>
      </w:r>
    </w:p>
    <w:p>
      <w:pPr>
        <w:spacing w:after="0"/>
        <w:ind w:left="0"/>
        <w:jc w:val="both"/>
      </w:pPr>
      <w:r>
        <w:rPr>
          <w:rFonts w:ascii="Times New Roman"/>
          <w:b w:val="false"/>
          <w:i w:val="false"/>
          <w:color w:val="000000"/>
          <w:sz w:val="28"/>
        </w:rPr>
        <w:t>    !    !    !порта!наимено-!         !         !    !    !</w:t>
      </w:r>
    </w:p>
    <w:p>
      <w:pPr>
        <w:spacing w:after="0"/>
        <w:ind w:left="0"/>
        <w:jc w:val="both"/>
      </w:pPr>
      <w:r>
        <w:rPr>
          <w:rFonts w:ascii="Times New Roman"/>
          <w:b w:val="false"/>
          <w:i w:val="false"/>
          <w:color w:val="000000"/>
          <w:sz w:val="28"/>
        </w:rPr>
        <w:t>    !    !    !     !вание   !         !         !    !    !</w:t>
      </w:r>
    </w:p>
    <w:p>
      <w:pPr>
        <w:spacing w:after="0"/>
        <w:ind w:left="0"/>
        <w:jc w:val="both"/>
      </w:pPr>
      <w:r>
        <w:rPr>
          <w:rFonts w:ascii="Times New Roman"/>
          <w:b w:val="false"/>
          <w:i w:val="false"/>
          <w:color w:val="000000"/>
          <w:sz w:val="28"/>
        </w:rPr>
        <w:t>    !    !    !     !КПП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w:t>
      </w:r>
    </w:p>
    <w:p>
      <w:pPr>
        <w:spacing w:after="0"/>
        <w:ind w:left="0"/>
        <w:jc w:val="both"/>
      </w:pPr>
      <w:r>
        <w:rPr>
          <w:rFonts w:ascii="Times New Roman"/>
          <w:b w:val="false"/>
          <w:i w:val="false"/>
          <w:color w:val="000000"/>
          <w:sz w:val="28"/>
        </w:rPr>
        <w:t>   Угловой штамп                                к Инструкции</w:t>
      </w:r>
    </w:p>
    <w:p>
      <w:pPr>
        <w:spacing w:after="0"/>
        <w:ind w:left="0"/>
        <w:jc w:val="both"/>
      </w:pPr>
      <w:r>
        <w:rPr>
          <w:rFonts w:ascii="Times New Roman"/>
          <w:b w:val="false"/>
          <w:i w:val="false"/>
          <w:color w:val="000000"/>
          <w:sz w:val="28"/>
        </w:rPr>
        <w:t>органов внутренних дел</w:t>
      </w:r>
    </w:p>
    <w:p>
      <w:pPr>
        <w:spacing w:after="0"/>
        <w:ind w:left="0"/>
        <w:jc w:val="both"/>
      </w:pPr>
      <w:r>
        <w:rPr>
          <w:rFonts w:ascii="Times New Roman"/>
          <w:b w:val="false"/>
          <w:i w:val="false"/>
          <w:color w:val="000000"/>
          <w:sz w:val="28"/>
        </w:rPr>
        <w:t>                                Начальнику________________________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ИЗВЕЩЕНИЕ</w:t>
      </w:r>
    </w:p>
    <w:p>
      <w:pPr>
        <w:spacing w:after="0"/>
        <w:ind w:left="0"/>
        <w:jc w:val="both"/>
      </w:pPr>
      <w:r>
        <w:rPr>
          <w:rFonts w:ascii="Times New Roman"/>
          <w:b w:val="false"/>
          <w:i w:val="false"/>
          <w:color w:val="000000"/>
          <w:sz w:val="28"/>
        </w:rPr>
        <w:t>                на осуждение иностранного гражданина</w:t>
      </w:r>
    </w:p>
    <w:p>
      <w:pPr>
        <w:spacing w:after="0"/>
        <w:ind w:left="0"/>
        <w:jc w:val="both"/>
      </w:pPr>
      <w:r>
        <w:rPr>
          <w:rFonts w:ascii="Times New Roman"/>
          <w:b w:val="false"/>
          <w:i w:val="false"/>
          <w:color w:val="000000"/>
          <w:sz w:val="28"/>
        </w:rPr>
        <w:t>                       (лицо без гражданства)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Фамилия_____________________________________________________</w:t>
      </w:r>
    </w:p>
    <w:p>
      <w:pPr>
        <w:spacing w:after="0"/>
        <w:ind w:left="0"/>
        <w:jc w:val="both"/>
      </w:pPr>
      <w:r>
        <w:rPr>
          <w:rFonts w:ascii="Times New Roman"/>
          <w:b w:val="false"/>
          <w:i w:val="false"/>
          <w:color w:val="000000"/>
          <w:sz w:val="28"/>
        </w:rPr>
        <w:t>     2. Имя, отчество_______________________________________________</w:t>
      </w:r>
    </w:p>
    <w:p>
      <w:pPr>
        <w:spacing w:after="0"/>
        <w:ind w:left="0"/>
        <w:jc w:val="both"/>
      </w:pPr>
      <w:r>
        <w:rPr>
          <w:rFonts w:ascii="Times New Roman"/>
          <w:b w:val="false"/>
          <w:i w:val="false"/>
          <w:color w:val="000000"/>
          <w:sz w:val="28"/>
        </w:rPr>
        <w:t>     3. Год и место рождения________________________________________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Гражданство (бывшее гражданство)____________________________</w:t>
      </w:r>
    </w:p>
    <w:p>
      <w:pPr>
        <w:spacing w:after="0"/>
        <w:ind w:left="0"/>
        <w:jc w:val="both"/>
      </w:pPr>
      <w:r>
        <w:rPr>
          <w:rFonts w:ascii="Times New Roman"/>
          <w:b w:val="false"/>
          <w:i w:val="false"/>
          <w:color w:val="000000"/>
          <w:sz w:val="28"/>
        </w:rPr>
        <w:t>     5. Состоит на учете в УВД______________________________________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Настоящее извещение подлежит приобщению к личному делу</w:t>
      </w:r>
    </w:p>
    <w:p>
      <w:pPr>
        <w:spacing w:after="0"/>
        <w:ind w:left="0"/>
        <w:jc w:val="both"/>
      </w:pPr>
      <w:r>
        <w:rPr>
          <w:rFonts w:ascii="Times New Roman"/>
          <w:b w:val="false"/>
          <w:i w:val="false"/>
          <w:color w:val="000000"/>
          <w:sz w:val="28"/>
        </w:rPr>
        <w:t>     осужденного. После отбытия осужденным срока наказания или</w:t>
      </w:r>
    </w:p>
    <w:p>
      <w:pPr>
        <w:spacing w:after="0"/>
        <w:ind w:left="0"/>
        <w:jc w:val="both"/>
      </w:pPr>
      <w:r>
        <w:rPr>
          <w:rFonts w:ascii="Times New Roman"/>
          <w:b w:val="false"/>
          <w:i w:val="false"/>
          <w:color w:val="000000"/>
          <w:sz w:val="28"/>
        </w:rPr>
        <w:t>     досрочного освобождения извещение подлежит немедленному</w:t>
      </w:r>
    </w:p>
    <w:p>
      <w:pPr>
        <w:spacing w:after="0"/>
        <w:ind w:left="0"/>
        <w:jc w:val="both"/>
      </w:pPr>
      <w:r>
        <w:rPr>
          <w:rFonts w:ascii="Times New Roman"/>
          <w:b w:val="false"/>
          <w:i w:val="false"/>
          <w:color w:val="000000"/>
          <w:sz w:val="28"/>
        </w:rPr>
        <w:t>     направлению в УВД, куда освобожденный будет обязан явиться</w:t>
      </w:r>
    </w:p>
    <w:p>
      <w:pPr>
        <w:spacing w:after="0"/>
        <w:ind w:left="0"/>
        <w:jc w:val="both"/>
      </w:pPr>
      <w:r>
        <w:rPr>
          <w:rFonts w:ascii="Times New Roman"/>
          <w:b w:val="false"/>
          <w:i w:val="false"/>
          <w:color w:val="000000"/>
          <w:sz w:val="28"/>
        </w:rPr>
        <w:t>     для оформления документов на жительство в Республике Казахстан.</w:t>
      </w:r>
    </w:p>
    <w:p>
      <w:pPr>
        <w:spacing w:after="0"/>
        <w:ind w:left="0"/>
        <w:jc w:val="both"/>
      </w:pPr>
      <w:r>
        <w:rPr>
          <w:rFonts w:ascii="Times New Roman"/>
          <w:b w:val="false"/>
          <w:i w:val="false"/>
          <w:color w:val="000000"/>
          <w:sz w:val="28"/>
        </w:rPr>
        <w:t>          В случае смерти осужденного извещение вместе с копией</w:t>
      </w:r>
    </w:p>
    <w:p>
      <w:pPr>
        <w:spacing w:after="0"/>
        <w:ind w:left="0"/>
        <w:jc w:val="both"/>
      </w:pPr>
      <w:r>
        <w:rPr>
          <w:rFonts w:ascii="Times New Roman"/>
          <w:b w:val="false"/>
          <w:i w:val="false"/>
          <w:color w:val="000000"/>
          <w:sz w:val="28"/>
        </w:rPr>
        <w:t>     свидетельства о смерти подлежит направлению в УВД, где</w:t>
      </w:r>
    </w:p>
    <w:p>
      <w:pPr>
        <w:spacing w:after="0"/>
        <w:ind w:left="0"/>
        <w:jc w:val="both"/>
      </w:pPr>
      <w:r>
        <w:rPr>
          <w:rFonts w:ascii="Times New Roman"/>
          <w:b w:val="false"/>
          <w:i w:val="false"/>
          <w:color w:val="000000"/>
          <w:sz w:val="28"/>
        </w:rPr>
        <w:t>     осужденный состоял на учете.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ОПиВР УВД__________________________________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(звание, подпись,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Угловой штамп</w:t>
      </w:r>
    </w:p>
    <w:p>
      <w:pPr>
        <w:spacing w:after="0"/>
        <w:ind w:left="0"/>
        <w:jc w:val="both"/>
      </w:pPr>
      <w:r>
        <w:rPr>
          <w:rFonts w:ascii="Times New Roman"/>
          <w:b w:val="false"/>
          <w:i w:val="false"/>
          <w:color w:val="000000"/>
          <w:sz w:val="28"/>
        </w:rPr>
        <w:t>места лишения свободы                         Начальнику ОПиВР УВД</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об осужденном иностранном гражданине</w:t>
      </w:r>
    </w:p>
    <w:p>
      <w:pPr>
        <w:spacing w:after="0"/>
        <w:ind w:left="0"/>
        <w:jc w:val="both"/>
      </w:pPr>
      <w:r>
        <w:rPr>
          <w:rFonts w:ascii="Times New Roman"/>
          <w:b w:val="false"/>
          <w:i w:val="false"/>
          <w:color w:val="000000"/>
          <w:sz w:val="28"/>
        </w:rPr>
        <w:t>                       (лице без гражданства)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Фамилия____________________________________________________</w:t>
      </w:r>
    </w:p>
    <w:p>
      <w:pPr>
        <w:spacing w:after="0"/>
        <w:ind w:left="0"/>
        <w:jc w:val="both"/>
      </w:pPr>
      <w:r>
        <w:rPr>
          <w:rFonts w:ascii="Times New Roman"/>
          <w:b w:val="false"/>
          <w:i w:val="false"/>
          <w:color w:val="000000"/>
          <w:sz w:val="28"/>
        </w:rPr>
        <w:t>     2. Имя, отчество______________________________________________</w:t>
      </w:r>
    </w:p>
    <w:p>
      <w:pPr>
        <w:spacing w:after="0"/>
        <w:ind w:left="0"/>
        <w:jc w:val="both"/>
      </w:pPr>
      <w:r>
        <w:rPr>
          <w:rFonts w:ascii="Times New Roman"/>
          <w:b w:val="false"/>
          <w:i w:val="false"/>
          <w:color w:val="000000"/>
          <w:sz w:val="28"/>
        </w:rPr>
        <w:t>     "____"___________19____г. из мест лишения свободы освобождается</w:t>
      </w:r>
    </w:p>
    <w:p>
      <w:pPr>
        <w:spacing w:after="0"/>
        <w:ind w:left="0"/>
        <w:jc w:val="both"/>
      </w:pPr>
      <w:r>
        <w:rPr>
          <w:rFonts w:ascii="Times New Roman"/>
          <w:b w:val="false"/>
          <w:i w:val="false"/>
          <w:color w:val="000000"/>
          <w:sz w:val="28"/>
        </w:rPr>
        <w:t>     по отбытии срока наказания (досрочно) и согласно справке об</w:t>
      </w:r>
    </w:p>
    <w:p>
      <w:pPr>
        <w:spacing w:after="0"/>
        <w:ind w:left="0"/>
        <w:jc w:val="both"/>
      </w:pPr>
      <w:r>
        <w:rPr>
          <w:rFonts w:ascii="Times New Roman"/>
          <w:b w:val="false"/>
          <w:i w:val="false"/>
          <w:color w:val="000000"/>
          <w:sz w:val="28"/>
        </w:rPr>
        <w:t>     освобождении N ___________ обязан явиться в УВД_______________</w:t>
      </w:r>
    </w:p>
    <w:p>
      <w:pPr>
        <w:spacing w:after="0"/>
        <w:ind w:left="0"/>
        <w:jc w:val="both"/>
      </w:pPr>
      <w:r>
        <w:rPr>
          <w:rFonts w:ascii="Times New Roman"/>
          <w:b w:val="false"/>
          <w:i w:val="false"/>
          <w:color w:val="000000"/>
          <w:sz w:val="28"/>
        </w:rPr>
        <w:t>     __________________________для оформления вида на жительство в РК</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1. Фамилия____________________________________________________</w:t>
      </w:r>
    </w:p>
    <w:p>
      <w:pPr>
        <w:spacing w:after="0"/>
        <w:ind w:left="0"/>
        <w:jc w:val="both"/>
      </w:pPr>
      <w:r>
        <w:rPr>
          <w:rFonts w:ascii="Times New Roman"/>
          <w:b w:val="false"/>
          <w:i w:val="false"/>
          <w:color w:val="000000"/>
          <w:sz w:val="28"/>
        </w:rPr>
        <w:t>     2. Имя, отчество______________________________________________</w:t>
      </w:r>
    </w:p>
    <w:p>
      <w:pPr>
        <w:spacing w:after="0"/>
        <w:ind w:left="0"/>
        <w:jc w:val="both"/>
      </w:pPr>
      <w:r>
        <w:rPr>
          <w:rFonts w:ascii="Times New Roman"/>
          <w:b w:val="false"/>
          <w:i w:val="false"/>
          <w:color w:val="000000"/>
          <w:sz w:val="28"/>
        </w:rPr>
        <w:t>     отбывая наказание "___"___________19___г. умер</w:t>
      </w:r>
    </w:p>
    <w:p>
      <w:pPr>
        <w:spacing w:after="0"/>
        <w:ind w:left="0"/>
        <w:jc w:val="both"/>
      </w:pPr>
      <w:r>
        <w:rPr>
          <w:rFonts w:ascii="Times New Roman"/>
          <w:b w:val="false"/>
          <w:i w:val="false"/>
          <w:color w:val="000000"/>
          <w:sz w:val="28"/>
        </w:rPr>
        <w:t>          Смерть зарегистрирована в _______________________________</w:t>
      </w:r>
    </w:p>
    <w:p>
      <w:pPr>
        <w:spacing w:after="0"/>
        <w:ind w:left="0"/>
        <w:jc w:val="both"/>
      </w:pPr>
      <w:r>
        <w:rPr>
          <w:rFonts w:ascii="Times New Roman"/>
          <w:b w:val="false"/>
          <w:i w:val="false"/>
          <w:color w:val="000000"/>
          <w:sz w:val="28"/>
        </w:rPr>
        <w:t>     в ЗАГСе, копия свидетельства о смерти прилагается.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копия свидетельства о смерти.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спецотдела_______________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Приложение N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19"/>
    <w:p>
      <w:pPr>
        <w:spacing w:after="0"/>
        <w:ind w:left="0"/>
        <w:jc w:val="both"/>
      </w:pPr>
      <w:r>
        <w:rPr>
          <w:rFonts w:ascii="Times New Roman"/>
          <w:b w:val="false"/>
          <w:i w:val="false"/>
          <w:color w:val="000000"/>
          <w:sz w:val="28"/>
        </w:rPr>
        <w:t>
                                                Приложение N 7</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(п. 36, 124)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ОБРАЗЕЦ </w:t>
      </w:r>
    </w:p>
    <w:bookmarkEnd w:id="20"/>
    <w:bookmarkStart w:name="z55"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ВКЛАДНОГО ТАЛОНА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ВКЛАДНОЙ ТАЛОН К              !</w:t>
      </w:r>
    </w:p>
    <w:p>
      <w:pPr>
        <w:spacing w:after="0"/>
        <w:ind w:left="0"/>
        <w:jc w:val="both"/>
      </w:pPr>
      <w:r>
        <w:rPr>
          <w:rFonts w:ascii="Times New Roman"/>
          <w:b w:val="false"/>
          <w:i w:val="false"/>
          <w:color w:val="000000"/>
          <w:sz w:val="28"/>
        </w:rPr>
        <w:t>             !      ПАСПОРТУ СЕРИИ ____N 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талона 90х70 мм</w:t>
      </w:r>
    </w:p>
    <w:p>
      <w:pPr>
        <w:spacing w:after="0"/>
        <w:ind w:left="0"/>
        <w:jc w:val="both"/>
      </w:pPr>
      <w:r>
        <w:rPr>
          <w:rFonts w:ascii="Times New Roman"/>
          <w:b w:val="false"/>
          <w:i w:val="false"/>
          <w:color w:val="000000"/>
          <w:sz w:val="28"/>
        </w:rPr>
        <w:t>                 Изготавливается из плотной бумаги.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Запись о регистрации оформляется путем проставления штампа</w:t>
      </w:r>
    </w:p>
    <w:p>
      <w:pPr>
        <w:spacing w:after="0"/>
        <w:ind w:left="0"/>
        <w:jc w:val="both"/>
      </w:pPr>
      <w:r>
        <w:rPr>
          <w:rFonts w:ascii="Times New Roman"/>
          <w:b w:val="false"/>
          <w:i w:val="false"/>
          <w:color w:val="000000"/>
          <w:sz w:val="28"/>
        </w:rPr>
        <w:t>регистрации (образец N 1) приложение N 3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П Р О П У С К</w:t>
      </w:r>
    </w:p>
    <w:p>
      <w:pPr>
        <w:spacing w:after="0"/>
        <w:ind w:left="0"/>
        <w:jc w:val="both"/>
      </w:pPr>
      <w:r>
        <w:rPr>
          <w:rFonts w:ascii="Times New Roman"/>
          <w:b w:val="false"/>
          <w:i w:val="false"/>
          <w:color w:val="000000"/>
          <w:sz w:val="28"/>
        </w:rPr>
        <w:t>         (герб)</w:t>
      </w:r>
    </w:p>
    <w:p>
      <w:pPr>
        <w:spacing w:after="0"/>
        <w:ind w:left="0"/>
        <w:jc w:val="both"/>
      </w:pPr>
      <w:r>
        <w:rPr>
          <w:rFonts w:ascii="Times New Roman"/>
          <w:b w:val="false"/>
          <w:i w:val="false"/>
          <w:color w:val="000000"/>
          <w:sz w:val="28"/>
        </w:rPr>
        <w:t>                               Разрешается гражданину (ке)__________</w:t>
      </w:r>
    </w:p>
    <w:p>
      <w:pPr>
        <w:spacing w:after="0"/>
        <w:ind w:left="0"/>
        <w:jc w:val="both"/>
      </w:pPr>
      <w:r>
        <w:rPr>
          <w:rFonts w:ascii="Times New Roman"/>
          <w:b w:val="false"/>
          <w:i w:val="false"/>
          <w:color w:val="000000"/>
          <w:sz w:val="28"/>
        </w:rPr>
        <w:t>Министерство внутренних дел                  (фамилия,имя,отчество и</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___________________________    Въезд и проживание___________________</w:t>
      </w:r>
    </w:p>
    <w:p>
      <w:pPr>
        <w:spacing w:after="0"/>
        <w:ind w:left="0"/>
        <w:jc w:val="both"/>
      </w:pPr>
      <w:r>
        <w:rPr>
          <w:rFonts w:ascii="Times New Roman"/>
          <w:b w:val="false"/>
          <w:i w:val="false"/>
          <w:color w:val="000000"/>
          <w:sz w:val="28"/>
        </w:rPr>
        <w:t>         (область)                               (указывается точное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___________________________     название города, селения и в состав</w:t>
      </w:r>
    </w:p>
    <w:p>
      <w:pPr>
        <w:spacing w:after="0"/>
        <w:ind w:left="0"/>
        <w:jc w:val="both"/>
      </w:pPr>
      <w:r>
        <w:rPr>
          <w:rFonts w:ascii="Times New Roman"/>
          <w:b w:val="false"/>
          <w:i w:val="false"/>
          <w:color w:val="000000"/>
          <w:sz w:val="28"/>
        </w:rPr>
        <w:t>   (наименование органа        _____________________________________</w:t>
      </w:r>
    </w:p>
    <w:p>
      <w:pPr>
        <w:spacing w:after="0"/>
        <w:ind w:left="0"/>
        <w:jc w:val="both"/>
      </w:pPr>
      <w:r>
        <w:rPr>
          <w:rFonts w:ascii="Times New Roman"/>
          <w:b w:val="false"/>
          <w:i w:val="false"/>
          <w:color w:val="000000"/>
          <w:sz w:val="28"/>
        </w:rPr>
        <w:t>     внутренних дел)              какой области этот пункт входит)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19________________г.        Цель поездки_________________________</w:t>
      </w:r>
    </w:p>
    <w:p>
      <w:pPr>
        <w:spacing w:after="0"/>
        <w:ind w:left="0"/>
        <w:jc w:val="both"/>
      </w:pPr>
      <w:r>
        <w:rPr>
          <w:rFonts w:ascii="Times New Roman"/>
          <w:b w:val="false"/>
          <w:i w:val="false"/>
          <w:color w:val="000000"/>
          <w:sz w:val="28"/>
        </w:rPr>
        <w:t>                               Вместе следуют дети не старше 16 лет</w:t>
      </w:r>
    </w:p>
    <w:p>
      <w:pPr>
        <w:spacing w:after="0"/>
        <w:ind w:left="0"/>
        <w:jc w:val="both"/>
      </w:pPr>
      <w:r>
        <w:rPr>
          <w:rFonts w:ascii="Times New Roman"/>
          <w:b w:val="false"/>
          <w:i w:val="false"/>
          <w:color w:val="000000"/>
          <w:sz w:val="28"/>
        </w:rPr>
        <w:t>    -----------------          _____________________________________</w:t>
      </w:r>
    </w:p>
    <w:p>
      <w:pPr>
        <w:spacing w:after="0"/>
        <w:ind w:left="0"/>
        <w:jc w:val="both"/>
      </w:pPr>
      <w:r>
        <w:rPr>
          <w:rFonts w:ascii="Times New Roman"/>
          <w:b w:val="false"/>
          <w:i w:val="false"/>
          <w:color w:val="000000"/>
          <w:sz w:val="28"/>
        </w:rPr>
        <w:t>    !               !            (указывается имя, возраст каждого</w:t>
      </w:r>
    </w:p>
    <w:p>
      <w:pPr>
        <w:spacing w:after="0"/>
        <w:ind w:left="0"/>
        <w:jc w:val="both"/>
      </w:pPr>
      <w:r>
        <w:rPr>
          <w:rFonts w:ascii="Times New Roman"/>
          <w:b w:val="false"/>
          <w:i w:val="false"/>
          <w:color w:val="000000"/>
          <w:sz w:val="28"/>
        </w:rPr>
        <w:t>    !               !          _____________________________________</w:t>
      </w:r>
    </w:p>
    <w:p>
      <w:pPr>
        <w:spacing w:after="0"/>
        <w:ind w:left="0"/>
        <w:jc w:val="both"/>
      </w:pPr>
      <w:r>
        <w:rPr>
          <w:rFonts w:ascii="Times New Roman"/>
          <w:b w:val="false"/>
          <w:i w:val="false"/>
          <w:color w:val="000000"/>
          <w:sz w:val="28"/>
        </w:rPr>
        <w:t>    -----------------                      ребенка)</w:t>
      </w:r>
    </w:p>
    <w:p>
      <w:pPr>
        <w:spacing w:after="0"/>
        <w:ind w:left="0"/>
        <w:jc w:val="both"/>
      </w:pPr>
      <w:r>
        <w:rPr>
          <w:rFonts w:ascii="Times New Roman"/>
          <w:b w:val="false"/>
          <w:i w:val="false"/>
          <w:color w:val="000000"/>
          <w:sz w:val="28"/>
        </w:rPr>
        <w:t>                             Действителен при предъявлении документа</w:t>
      </w:r>
    </w:p>
    <w:p>
      <w:pPr>
        <w:spacing w:after="0"/>
        <w:ind w:left="0"/>
        <w:jc w:val="both"/>
      </w:pPr>
      <w:r>
        <w:rPr>
          <w:rFonts w:ascii="Times New Roman"/>
          <w:b w:val="false"/>
          <w:i w:val="false"/>
          <w:color w:val="000000"/>
          <w:sz w:val="28"/>
        </w:rPr>
        <w:t>     М.О.                     ______________________________________</w:t>
      </w:r>
    </w:p>
    <w:p>
      <w:pPr>
        <w:spacing w:after="0"/>
        <w:ind w:left="0"/>
        <w:jc w:val="both"/>
      </w:pPr>
      <w:r>
        <w:rPr>
          <w:rFonts w:ascii="Times New Roman"/>
          <w:b w:val="false"/>
          <w:i w:val="false"/>
          <w:color w:val="000000"/>
          <w:sz w:val="28"/>
        </w:rPr>
        <w:t>                                (серия, номер документа, кем, когда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выдан)</w:t>
      </w:r>
    </w:p>
    <w:p>
      <w:pPr>
        <w:spacing w:after="0"/>
        <w:ind w:left="0"/>
        <w:jc w:val="both"/>
      </w:pPr>
      <w:r>
        <w:rPr>
          <w:rFonts w:ascii="Times New Roman"/>
          <w:b w:val="false"/>
          <w:i w:val="false"/>
          <w:color w:val="000000"/>
          <w:sz w:val="28"/>
        </w:rPr>
        <w:t>                              Срок действия пропуска________________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w:t>
      </w:r>
    </w:p>
    <w:p>
      <w:pPr>
        <w:spacing w:after="0"/>
        <w:ind w:left="0"/>
        <w:jc w:val="both"/>
      </w:pPr>
      <w:r>
        <w:rPr>
          <w:rFonts w:ascii="Times New Roman"/>
          <w:b w:val="false"/>
          <w:i w:val="false"/>
          <w:color w:val="000000"/>
          <w:sz w:val="28"/>
        </w:rPr>
        <w:t>     1. Пропуск дает право на въезд в тот населенный пункт, который</w:t>
      </w:r>
    </w:p>
    <w:p>
      <w:pPr>
        <w:spacing w:after="0"/>
        <w:ind w:left="0"/>
        <w:jc w:val="both"/>
      </w:pPr>
      <w:r>
        <w:rPr>
          <w:rFonts w:ascii="Times New Roman"/>
          <w:b w:val="false"/>
          <w:i w:val="false"/>
          <w:color w:val="000000"/>
          <w:sz w:val="28"/>
        </w:rPr>
        <w:t>в нем указан.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Лицо, прибывшее к месту, указанному в пропуске, обязано в трехдневный срок с момента прибытия сдать свой пропуск и паспорт ответственному за прописку (регистрацию) лицу (управляющему домом, коменданту общежития, администрации гостиницы, санатория, дома отдыха или специально на то уполномоченному) для представления в орган внутренних дел на прописку. </w:t>
      </w:r>
      <w:r>
        <w:br/>
      </w:r>
      <w:r>
        <w:rPr>
          <w:rFonts w:ascii="Times New Roman"/>
          <w:b w:val="false"/>
          <w:i w:val="false"/>
          <w:color w:val="000000"/>
          <w:sz w:val="28"/>
        </w:rPr>
        <w:t xml:space="preserve">
      3. В случае утраты пропуска об этом должно быть немедленно заявлено в ближайший орган внутренних дел по месту пребывания. </w:t>
      </w:r>
      <w:r>
        <w:br/>
      </w:r>
      <w:r>
        <w:rPr>
          <w:rFonts w:ascii="Times New Roman"/>
          <w:b w:val="false"/>
          <w:i w:val="false"/>
          <w:color w:val="000000"/>
          <w:sz w:val="28"/>
        </w:rPr>
        <w:t xml:space="preserve">
      4. Лицо, получившее пропуск, но по каким-либо причинам не выехавшее в указанный в нем населенный пункт, обязано сдать его в орган внутренних дел. </w:t>
      </w:r>
      <w:r>
        <w:br/>
      </w:r>
      <w:r>
        <w:rPr>
          <w:rFonts w:ascii="Times New Roman"/>
          <w:b w:val="false"/>
          <w:i w:val="false"/>
          <w:color w:val="000000"/>
          <w:sz w:val="28"/>
        </w:rPr>
        <w:t xml:space="preserve">
      5. Нарушение правил въезда в пограничную зону или пограничную полосу, а также правил проживания или прописки в них влечет за собой ответственность по закону. </w:t>
      </w:r>
      <w:r>
        <w:br/>
      </w:r>
      <w:r>
        <w:rPr>
          <w:rFonts w:ascii="Times New Roman"/>
          <w:b w:val="false"/>
          <w:i w:val="false"/>
          <w:color w:val="000000"/>
          <w:sz w:val="28"/>
        </w:rPr>
        <w:t xml:space="preserve">
                         С правилами ознакомлен (а)_______________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p>
    <w:bookmarkStart w:name="z56" w:id="22"/>
    <w:p>
      <w:pPr>
        <w:spacing w:after="0"/>
        <w:ind w:left="0"/>
        <w:jc w:val="both"/>
      </w:pPr>
      <w:r>
        <w:rPr>
          <w:rFonts w:ascii="Times New Roman"/>
          <w:b w:val="false"/>
          <w:i w:val="false"/>
          <w:color w:val="000000"/>
          <w:sz w:val="28"/>
        </w:rPr>
        <w:t>
                                                Приложение N 9</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(п. 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В ОВИР</w:t>
      </w:r>
    </w:p>
    <w:p>
      <w:pPr>
        <w:spacing w:after="0"/>
        <w:ind w:left="0"/>
        <w:jc w:val="both"/>
      </w:pPr>
      <w:r>
        <w:rPr>
          <w:rFonts w:ascii="Times New Roman"/>
          <w:b w:val="false"/>
          <w:i w:val="false"/>
          <w:color w:val="000000"/>
          <w:sz w:val="28"/>
        </w:rPr>
        <w:t>_______________________                        Место для наклейки</w:t>
      </w:r>
    </w:p>
    <w:p>
      <w:pPr>
        <w:spacing w:after="0"/>
        <w:ind w:left="0"/>
        <w:jc w:val="both"/>
      </w:pPr>
      <w:r>
        <w:rPr>
          <w:rFonts w:ascii="Times New Roman"/>
          <w:b w:val="false"/>
          <w:i w:val="false"/>
          <w:color w:val="000000"/>
          <w:sz w:val="28"/>
        </w:rPr>
        <w:t xml:space="preserve"> (наименование органа)                           фотокарточки</w:t>
      </w:r>
    </w:p>
    <w:p>
      <w:pPr>
        <w:spacing w:after="0"/>
        <w:ind w:left="0"/>
        <w:jc w:val="both"/>
      </w:pPr>
      <w:r>
        <w:rPr>
          <w:rFonts w:ascii="Times New Roman"/>
          <w:b w:val="false"/>
          <w:i w:val="false"/>
          <w:color w:val="000000"/>
          <w:sz w:val="28"/>
        </w:rPr>
        <w:t>                                                   заявителя</w:t>
      </w:r>
    </w:p>
    <w:p>
      <w:pPr>
        <w:spacing w:after="0"/>
        <w:ind w:left="0"/>
        <w:jc w:val="both"/>
      </w:pPr>
      <w:r>
        <w:rPr>
          <w:rFonts w:ascii="Times New Roman"/>
          <w:b w:val="false"/>
          <w:i w:val="false"/>
          <w:color w:val="000000"/>
          <w:sz w:val="28"/>
        </w:rPr>
        <w:t>     от 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о выдаче, продлении (ненужное зачеркнуть) вида на</w:t>
      </w:r>
    </w:p>
    <w:p>
      <w:pPr>
        <w:spacing w:after="0"/>
        <w:ind w:left="0"/>
        <w:jc w:val="both"/>
      </w:pPr>
      <w:r>
        <w:rPr>
          <w:rFonts w:ascii="Times New Roman"/>
          <w:b w:val="false"/>
          <w:i w:val="false"/>
          <w:color w:val="000000"/>
          <w:sz w:val="28"/>
        </w:rPr>
        <w:t>жительство для____________________________________________________</w:t>
      </w:r>
    </w:p>
    <w:p>
      <w:pPr>
        <w:spacing w:after="0"/>
        <w:ind w:left="0"/>
        <w:jc w:val="both"/>
      </w:pPr>
      <w:r>
        <w:rPr>
          <w:rFonts w:ascii="Times New Roman"/>
          <w:b w:val="false"/>
          <w:i w:val="false"/>
          <w:color w:val="000000"/>
          <w:sz w:val="28"/>
        </w:rPr>
        <w:t>                          (указать какого)</w:t>
      </w:r>
    </w:p>
    <w:p>
      <w:pPr>
        <w:spacing w:after="0"/>
        <w:ind w:left="0"/>
        <w:jc w:val="both"/>
      </w:pPr>
      <w:r>
        <w:rPr>
          <w:rFonts w:ascii="Times New Roman"/>
          <w:b w:val="false"/>
          <w:i w:val="false"/>
          <w:color w:val="000000"/>
          <w:sz w:val="28"/>
        </w:rPr>
        <w:t>     Сообщаю о себе следующие сведения:</w:t>
      </w:r>
    </w:p>
    <w:p>
      <w:pPr>
        <w:spacing w:after="0"/>
        <w:ind w:left="0"/>
        <w:jc w:val="both"/>
      </w:pPr>
      <w:r>
        <w:rPr>
          <w:rFonts w:ascii="Times New Roman"/>
          <w:b w:val="false"/>
          <w:i w:val="false"/>
          <w:color w:val="000000"/>
          <w:sz w:val="28"/>
        </w:rPr>
        <w:t>     1. Гражданство________________________________________________</w:t>
      </w:r>
    </w:p>
    <w:p>
      <w:pPr>
        <w:spacing w:after="0"/>
        <w:ind w:left="0"/>
        <w:jc w:val="both"/>
      </w:pPr>
      <w:r>
        <w:rPr>
          <w:rFonts w:ascii="Times New Roman"/>
          <w:b w:val="false"/>
          <w:i w:val="false"/>
          <w:color w:val="000000"/>
          <w:sz w:val="28"/>
        </w:rPr>
        <w:t>     2. Дата рождения______________________________________________</w:t>
      </w:r>
    </w:p>
    <w:p>
      <w:pPr>
        <w:spacing w:after="0"/>
        <w:ind w:left="0"/>
        <w:jc w:val="both"/>
      </w:pPr>
      <w:r>
        <w:rPr>
          <w:rFonts w:ascii="Times New Roman"/>
          <w:b w:val="false"/>
          <w:i w:val="false"/>
          <w:color w:val="000000"/>
          <w:sz w:val="28"/>
        </w:rPr>
        <w:t>     3. Место рождения_____________________________________________</w:t>
      </w:r>
    </w:p>
    <w:p>
      <w:pPr>
        <w:spacing w:after="0"/>
        <w:ind w:left="0"/>
        <w:jc w:val="both"/>
      </w:pPr>
      <w:r>
        <w:rPr>
          <w:rFonts w:ascii="Times New Roman"/>
          <w:b w:val="false"/>
          <w:i w:val="false"/>
          <w:color w:val="000000"/>
          <w:sz w:val="28"/>
        </w:rPr>
        <w:t>     4. В браке состою, не состою (ненужное зачеркнуть)</w:t>
      </w:r>
    </w:p>
    <w:p>
      <w:pPr>
        <w:spacing w:after="0"/>
        <w:ind w:left="0"/>
        <w:jc w:val="both"/>
      </w:pPr>
      <w:r>
        <w:rPr>
          <w:rFonts w:ascii="Times New Roman"/>
          <w:b w:val="false"/>
          <w:i w:val="false"/>
          <w:color w:val="000000"/>
          <w:sz w:val="28"/>
        </w:rPr>
        <w:t>     5. Имя и год рождения детей до 16-летнего возраста, их</w:t>
      </w:r>
    </w:p>
    <w:p>
      <w:pPr>
        <w:spacing w:after="0"/>
        <w:ind w:left="0"/>
        <w:jc w:val="both"/>
      </w:pPr>
      <w:r>
        <w:rPr>
          <w:rFonts w:ascii="Times New Roman"/>
          <w:b w:val="false"/>
          <w:i w:val="false"/>
          <w:color w:val="000000"/>
          <w:sz w:val="28"/>
        </w:rPr>
        <w:t>гражданство________________________________________________________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Образование, какими языками владеете_______________________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7. Когда прибыли на постоянное жительство в Республику</w:t>
      </w:r>
    </w:p>
    <w:p>
      <w:pPr>
        <w:spacing w:after="0"/>
        <w:ind w:left="0"/>
        <w:jc w:val="both"/>
      </w:pPr>
      <w:r>
        <w:rPr>
          <w:rFonts w:ascii="Times New Roman"/>
          <w:b w:val="false"/>
          <w:i w:val="false"/>
          <w:color w:val="000000"/>
          <w:sz w:val="28"/>
        </w:rPr>
        <w:t>Казахстан (дата и место пересечения границы РК, N визы и кем</w:t>
      </w:r>
    </w:p>
    <w:p>
      <w:pPr>
        <w:spacing w:after="0"/>
        <w:ind w:left="0"/>
        <w:jc w:val="both"/>
      </w:pPr>
      <w:r>
        <w:rPr>
          <w:rFonts w:ascii="Times New Roman"/>
          <w:b w:val="false"/>
          <w:i w:val="false"/>
          <w:color w:val="000000"/>
          <w:sz w:val="28"/>
        </w:rPr>
        <w:t>выдана)____________________________________________________________</w:t>
      </w:r>
    </w:p>
    <w:p>
      <w:pPr>
        <w:spacing w:after="0"/>
        <w:ind w:left="0"/>
        <w:jc w:val="both"/>
      </w:pPr>
      <w:r>
        <w:rPr>
          <w:rFonts w:ascii="Times New Roman"/>
          <w:b w:val="false"/>
          <w:i w:val="false"/>
          <w:color w:val="000000"/>
          <w:sz w:val="28"/>
        </w:rPr>
        <w:t>            (заполняется при первичном документировании)</w:t>
      </w:r>
    </w:p>
    <w:p>
      <w:pPr>
        <w:spacing w:after="0"/>
        <w:ind w:left="0"/>
        <w:jc w:val="both"/>
      </w:pPr>
      <w:r>
        <w:rPr>
          <w:rFonts w:ascii="Times New Roman"/>
          <w:b w:val="false"/>
          <w:i w:val="false"/>
          <w:color w:val="000000"/>
          <w:sz w:val="28"/>
        </w:rPr>
        <w:t>     8. Профессия, место работы, род занятий в Республике</w:t>
      </w:r>
    </w:p>
    <w:p>
      <w:pPr>
        <w:spacing w:after="0"/>
        <w:ind w:left="0"/>
        <w:jc w:val="both"/>
      </w:pPr>
      <w:r>
        <w:rPr>
          <w:rFonts w:ascii="Times New Roman"/>
          <w:b w:val="false"/>
          <w:i w:val="false"/>
          <w:color w:val="000000"/>
          <w:sz w:val="28"/>
        </w:rPr>
        <w:t>Казахстан__________________________________________________________</w:t>
      </w:r>
    </w:p>
    <w:p>
      <w:pPr>
        <w:spacing w:after="0"/>
        <w:ind w:left="0"/>
        <w:jc w:val="both"/>
      </w:pPr>
      <w:r>
        <w:rPr>
          <w:rFonts w:ascii="Times New Roman"/>
          <w:b w:val="false"/>
          <w:i w:val="false"/>
          <w:color w:val="000000"/>
          <w:sz w:val="28"/>
        </w:rPr>
        <w:t>     9. Место жительства в Республике</w:t>
      </w:r>
    </w:p>
    <w:p>
      <w:pPr>
        <w:spacing w:after="0"/>
        <w:ind w:left="0"/>
        <w:jc w:val="both"/>
      </w:pPr>
      <w:r>
        <w:rPr>
          <w:rFonts w:ascii="Times New Roman"/>
          <w:b w:val="false"/>
          <w:i w:val="false"/>
          <w:color w:val="000000"/>
          <w:sz w:val="28"/>
        </w:rPr>
        <w:t>Казахстан__________________________________________________________</w:t>
      </w:r>
    </w:p>
    <w:p>
      <w:pPr>
        <w:spacing w:after="0"/>
        <w:ind w:left="0"/>
        <w:jc w:val="both"/>
      </w:pPr>
      <w:r>
        <w:rPr>
          <w:rFonts w:ascii="Times New Roman"/>
          <w:b w:val="false"/>
          <w:i w:val="false"/>
          <w:color w:val="000000"/>
          <w:sz w:val="28"/>
        </w:rPr>
        <w:t>     10. Прилагаю следующие документы:</w:t>
      </w:r>
    </w:p>
    <w:p>
      <w:pPr>
        <w:spacing w:after="0"/>
        <w:ind w:left="0"/>
        <w:jc w:val="both"/>
      </w:pPr>
      <w:r>
        <w:rPr>
          <w:rFonts w:ascii="Times New Roman"/>
          <w:b w:val="false"/>
          <w:i w:val="false"/>
          <w:color w:val="000000"/>
          <w:sz w:val="28"/>
        </w:rPr>
        <w:t>     а) заграничный паспорт N ___________,</w:t>
      </w:r>
    </w:p>
    <w:p>
      <w:pPr>
        <w:spacing w:after="0"/>
        <w:ind w:left="0"/>
        <w:jc w:val="both"/>
      </w:pPr>
      <w:r>
        <w:rPr>
          <w:rFonts w:ascii="Times New Roman"/>
          <w:b w:val="false"/>
          <w:i w:val="false"/>
          <w:color w:val="000000"/>
          <w:sz w:val="28"/>
        </w:rPr>
        <w:t>выданный____________________________________________________________</w:t>
      </w:r>
    </w:p>
    <w:p>
      <w:pPr>
        <w:spacing w:after="0"/>
        <w:ind w:left="0"/>
        <w:jc w:val="both"/>
      </w:pPr>
      <w:r>
        <w:rPr>
          <w:rFonts w:ascii="Times New Roman"/>
          <w:b w:val="false"/>
          <w:i w:val="false"/>
          <w:color w:val="000000"/>
          <w:sz w:val="28"/>
        </w:rPr>
        <w:t>                         (когда, кем и где)</w:t>
      </w:r>
    </w:p>
    <w:p>
      <w:pPr>
        <w:spacing w:after="0"/>
        <w:ind w:left="0"/>
        <w:jc w:val="both"/>
      </w:pPr>
      <w:r>
        <w:rPr>
          <w:rFonts w:ascii="Times New Roman"/>
          <w:b w:val="false"/>
          <w:i w:val="false"/>
          <w:color w:val="000000"/>
          <w:sz w:val="28"/>
        </w:rPr>
        <w:t>     ___________сроком до_______________________________199___г.</w:t>
      </w:r>
    </w:p>
    <w:p>
      <w:pPr>
        <w:spacing w:after="0"/>
        <w:ind w:left="0"/>
        <w:jc w:val="both"/>
      </w:pPr>
      <w:r>
        <w:rPr>
          <w:rFonts w:ascii="Times New Roman"/>
          <w:b w:val="false"/>
          <w:i w:val="false"/>
          <w:color w:val="000000"/>
          <w:sz w:val="28"/>
        </w:rPr>
        <w:t>     б) вид на жительство для______________________серия_____________</w:t>
      </w:r>
    </w:p>
    <w:p>
      <w:pPr>
        <w:spacing w:after="0"/>
        <w:ind w:left="0"/>
        <w:jc w:val="both"/>
      </w:pPr>
      <w:r>
        <w:rPr>
          <w:rFonts w:ascii="Times New Roman"/>
          <w:b w:val="false"/>
          <w:i w:val="false"/>
          <w:color w:val="000000"/>
          <w:sz w:val="28"/>
        </w:rPr>
        <w:t>     N__________________от____________199___г., выданный_____________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(кем и где)</w:t>
      </w:r>
    </w:p>
    <w:p>
      <w:pPr>
        <w:spacing w:after="0"/>
        <w:ind w:left="0"/>
        <w:jc w:val="both"/>
      </w:pPr>
      <w:r>
        <w:rPr>
          <w:rFonts w:ascii="Times New Roman"/>
          <w:b w:val="false"/>
          <w:i w:val="false"/>
          <w:color w:val="000000"/>
          <w:sz w:val="28"/>
        </w:rPr>
        <w:t>     сроком до____________________________</w:t>
      </w:r>
    </w:p>
    <w:p>
      <w:pPr>
        <w:spacing w:after="0"/>
        <w:ind w:left="0"/>
        <w:jc w:val="both"/>
      </w:pPr>
      <w:r>
        <w:rPr>
          <w:rFonts w:ascii="Times New Roman"/>
          <w:b w:val="false"/>
          <w:i w:val="false"/>
          <w:color w:val="000000"/>
          <w:sz w:val="28"/>
        </w:rPr>
        <w:t>     в) фотокарточки_________________________________________________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и фамилия заявителя)</w:t>
      </w:r>
    </w:p>
    <w:p>
      <w:pPr>
        <w:spacing w:after="0"/>
        <w:ind w:left="0"/>
        <w:jc w:val="both"/>
      </w:pPr>
      <w:r>
        <w:rPr>
          <w:rFonts w:ascii="Times New Roman"/>
          <w:b w:val="false"/>
          <w:i w:val="false"/>
          <w:color w:val="000000"/>
          <w:sz w:val="28"/>
        </w:rPr>
        <w:t>     "_____"____________________199___г.</w:t>
      </w:r>
    </w:p>
    <w:p>
      <w:pPr>
        <w:spacing w:after="0"/>
        <w:ind w:left="0"/>
        <w:jc w:val="both"/>
      </w:pPr>
      <w:r>
        <w:rPr>
          <w:rFonts w:ascii="Times New Roman"/>
          <w:b w:val="false"/>
          <w:i w:val="false"/>
          <w:color w:val="000000"/>
          <w:sz w:val="28"/>
        </w:rPr>
        <w:t>     Заявление и документы принял_____________________________________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(должность и подпись сотрудника)</w:t>
      </w:r>
    </w:p>
    <w:p>
      <w:pPr>
        <w:spacing w:after="0"/>
        <w:ind w:left="0"/>
        <w:jc w:val="both"/>
      </w:pPr>
      <w:r>
        <w:rPr>
          <w:rFonts w:ascii="Times New Roman"/>
          <w:b w:val="false"/>
          <w:i w:val="false"/>
          <w:color w:val="000000"/>
          <w:sz w:val="28"/>
        </w:rPr>
        <w:t>     "______"_______________199___г.</w:t>
      </w:r>
    </w:p>
    <w:p>
      <w:pPr>
        <w:spacing w:after="0"/>
        <w:ind w:left="0"/>
        <w:jc w:val="both"/>
      </w:pPr>
      <w:r>
        <w:rPr>
          <w:rFonts w:ascii="Times New Roman"/>
          <w:b w:val="false"/>
          <w:i w:val="false"/>
          <w:color w:val="000000"/>
          <w:sz w:val="28"/>
        </w:rPr>
        <w:t>                                        Место для марок</w:t>
      </w:r>
    </w:p>
    <w:p>
      <w:pPr>
        <w:spacing w:after="0"/>
        <w:ind w:left="0"/>
        <w:jc w:val="both"/>
      </w:pPr>
      <w:r>
        <w:rPr>
          <w:rFonts w:ascii="Times New Roman"/>
          <w:b w:val="false"/>
          <w:i w:val="false"/>
          <w:color w:val="000000"/>
          <w:sz w:val="28"/>
        </w:rPr>
        <w:t>                                           об уплате</w:t>
      </w:r>
    </w:p>
    <w:p>
      <w:pPr>
        <w:spacing w:after="0"/>
        <w:ind w:left="0"/>
        <w:jc w:val="both"/>
      </w:pPr>
      <w:r>
        <w:rPr>
          <w:rFonts w:ascii="Times New Roman"/>
          <w:b w:val="false"/>
          <w:i w:val="false"/>
          <w:color w:val="000000"/>
          <w:sz w:val="28"/>
        </w:rPr>
        <w:t>                                          госпошлины</w:t>
      </w:r>
    </w:p>
    <w:p>
      <w:pPr>
        <w:spacing w:after="0"/>
        <w:ind w:left="0"/>
        <w:jc w:val="both"/>
      </w:pPr>
      <w:r>
        <w:rPr>
          <w:rFonts w:ascii="Times New Roman"/>
          <w:b w:val="false"/>
          <w:i w:val="false"/>
          <w:color w:val="000000"/>
          <w:sz w:val="28"/>
        </w:rPr>
        <w:t>     Разные отметки:_________________________________________________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10</w:t>
      </w:r>
    </w:p>
    <w:p>
      <w:pPr>
        <w:spacing w:after="0"/>
        <w:ind w:left="0"/>
        <w:jc w:val="both"/>
      </w:pPr>
      <w:r>
        <w:rPr>
          <w:rFonts w:ascii="Times New Roman"/>
          <w:b w:val="false"/>
          <w:i w:val="false"/>
          <w:color w:val="000000"/>
          <w:sz w:val="28"/>
        </w:rPr>
        <w:t>                                              к Инструкции (п.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N___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нарушении Правил пребывания</w:t>
      </w:r>
    </w:p>
    <w:p>
      <w:pPr>
        <w:spacing w:after="0"/>
        <w:ind w:left="0"/>
        <w:jc w:val="both"/>
      </w:pPr>
      <w:r>
        <w:rPr>
          <w:rFonts w:ascii="Times New Roman"/>
          <w:b w:val="false"/>
          <w:i w:val="false"/>
          <w:color w:val="000000"/>
          <w:sz w:val="28"/>
        </w:rPr>
        <w:t>                        иностранных граждан</w:t>
      </w:r>
    </w:p>
    <w:p>
      <w:pPr>
        <w:spacing w:after="0"/>
        <w:ind w:left="0"/>
        <w:jc w:val="both"/>
      </w:pPr>
      <w:r>
        <w:rPr>
          <w:rFonts w:ascii="Times New Roman"/>
          <w:b w:val="false"/>
          <w:i w:val="false"/>
          <w:color w:val="000000"/>
          <w:sz w:val="28"/>
        </w:rPr>
        <w:t>                       в Республике Казахстан</w:t>
      </w:r>
    </w:p>
    <w:p>
      <w:pPr>
        <w:spacing w:after="0"/>
        <w:ind w:left="0"/>
        <w:jc w:val="both"/>
      </w:pPr>
      <w:r>
        <w:rPr>
          <w:rFonts w:ascii="Times New Roman"/>
          <w:b w:val="false"/>
          <w:i w:val="false"/>
          <w:color w:val="000000"/>
          <w:sz w:val="28"/>
        </w:rPr>
        <w:t>                  "___"____________________19___г.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(должность, наименование органа милиции)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инициалы составителя протокола)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(подробно указать: где, когда и кем допущено нарушение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 в чем его существо)</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Факт нарушения удостоверяют свидетели:</w:t>
      </w:r>
    </w:p>
    <w:p>
      <w:pPr>
        <w:spacing w:after="0"/>
        <w:ind w:left="0"/>
        <w:jc w:val="both"/>
      </w:pPr>
      <w:r>
        <w:rPr>
          <w:rFonts w:ascii="Times New Roman"/>
          <w:b w:val="false"/>
          <w:i w:val="false"/>
          <w:color w:val="000000"/>
          <w:sz w:val="28"/>
        </w:rPr>
        <w:t>     1.___________________________прож.____________________________</w:t>
      </w:r>
    </w:p>
    <w:p>
      <w:pPr>
        <w:spacing w:after="0"/>
        <w:ind w:left="0"/>
        <w:jc w:val="both"/>
      </w:pPr>
      <w:r>
        <w:rPr>
          <w:rFonts w:ascii="Times New Roman"/>
          <w:b w:val="false"/>
          <w:i w:val="false"/>
          <w:color w:val="000000"/>
          <w:sz w:val="28"/>
        </w:rPr>
        <w:t>     2.___________________________прож.____________________________</w:t>
      </w:r>
    </w:p>
    <w:p>
      <w:pPr>
        <w:spacing w:after="0"/>
        <w:ind w:left="0"/>
        <w:jc w:val="both"/>
      </w:pPr>
      <w:r>
        <w:rPr>
          <w:rFonts w:ascii="Times New Roman"/>
          <w:b w:val="false"/>
          <w:i w:val="false"/>
          <w:color w:val="000000"/>
          <w:sz w:val="28"/>
        </w:rPr>
        <w:t>                                Подпись составителя________________</w:t>
      </w:r>
    </w:p>
    <w:p>
      <w:pPr>
        <w:spacing w:after="0"/>
        <w:ind w:left="0"/>
        <w:jc w:val="both"/>
      </w:pPr>
      <w:r>
        <w:rPr>
          <w:rFonts w:ascii="Times New Roman"/>
          <w:b w:val="false"/>
          <w:i w:val="false"/>
          <w:color w:val="000000"/>
          <w:sz w:val="28"/>
        </w:rPr>
        <w:t>                                С протоколом ознакомлен____________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НАРУШИТЕЛЕ</w:t>
      </w:r>
    </w:p>
    <w:p>
      <w:pPr>
        <w:spacing w:after="0"/>
        <w:ind w:left="0"/>
        <w:jc w:val="both"/>
      </w:pPr>
      <w:r>
        <w:rPr>
          <w:rFonts w:ascii="Times New Roman"/>
          <w:b w:val="false"/>
          <w:i w:val="false"/>
          <w:color w:val="000000"/>
          <w:sz w:val="28"/>
        </w:rPr>
        <w:t>     1. Фамилия, имя, отчество______________________________________</w:t>
      </w:r>
    </w:p>
    <w:p>
      <w:pPr>
        <w:spacing w:after="0"/>
        <w:ind w:left="0"/>
        <w:jc w:val="both"/>
      </w:pPr>
      <w:r>
        <w:rPr>
          <w:rFonts w:ascii="Times New Roman"/>
          <w:b w:val="false"/>
          <w:i w:val="false"/>
          <w:color w:val="000000"/>
          <w:sz w:val="28"/>
        </w:rPr>
        <w:t>     2. Год рождения______________,_гражданство____________________</w:t>
      </w:r>
    </w:p>
    <w:p>
      <w:pPr>
        <w:spacing w:after="0"/>
        <w:ind w:left="0"/>
        <w:jc w:val="both"/>
      </w:pPr>
      <w:r>
        <w:rPr>
          <w:rFonts w:ascii="Times New Roman"/>
          <w:b w:val="false"/>
          <w:i w:val="false"/>
          <w:color w:val="000000"/>
          <w:sz w:val="28"/>
        </w:rPr>
        <w:t>     3. Документ, удостоверяющий личность__________________________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Место жительства, адрес____________________________________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Место работы, службы или учебы_____________________________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Подвергался ли административным взысканиям и за что________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24"/>
    <w:p>
      <w:pPr>
        <w:spacing w:after="0"/>
        <w:ind w:left="0"/>
        <w:jc w:val="both"/>
      </w:pPr>
      <w:r>
        <w:rPr>
          <w:rFonts w:ascii="Times New Roman"/>
          <w:b w:val="false"/>
          <w:i w:val="false"/>
          <w:color w:val="000000"/>
          <w:sz w:val="28"/>
        </w:rPr>
        <w:t>
                                                Приложение N 11</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(п. 111)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ИЗВЕЩЕНИЕ </w:t>
      </w:r>
    </w:p>
    <w:bookmarkEnd w:id="25"/>
    <w:bookmarkStart w:name="z60"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об утрате видов на жительство и изменений</w:t>
      </w:r>
    </w:p>
    <w:p>
      <w:pPr>
        <w:spacing w:after="0"/>
        <w:ind w:left="0"/>
        <w:jc w:val="both"/>
      </w:pPr>
      <w:r>
        <w:rPr>
          <w:rFonts w:ascii="Times New Roman"/>
          <w:b w:val="false"/>
          <w:i w:val="false"/>
          <w:color w:val="000000"/>
          <w:sz w:val="28"/>
        </w:rPr>
        <w:t>         в учетах иностранных граждан и лиц без гражданства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(гражданство, бывшее гражданство)</w:t>
      </w:r>
    </w:p>
    <w:p>
      <w:pPr>
        <w:spacing w:after="0"/>
        <w:ind w:left="0"/>
        <w:jc w:val="both"/>
      </w:pPr>
      <w:r>
        <w:rPr>
          <w:rFonts w:ascii="Times New Roman"/>
          <w:b w:val="false"/>
          <w:i w:val="false"/>
          <w:color w:val="000000"/>
          <w:sz w:val="28"/>
        </w:rPr>
        <w:t>     1. Фамилия____________________________________________________</w:t>
      </w:r>
    </w:p>
    <w:p>
      <w:pPr>
        <w:spacing w:after="0"/>
        <w:ind w:left="0"/>
        <w:jc w:val="both"/>
      </w:pPr>
      <w:r>
        <w:rPr>
          <w:rFonts w:ascii="Times New Roman"/>
          <w:b w:val="false"/>
          <w:i w:val="false"/>
          <w:color w:val="000000"/>
          <w:sz w:val="28"/>
        </w:rPr>
        <w:t>     2. Имя, отчество______________________________________________</w:t>
      </w:r>
    </w:p>
    <w:p>
      <w:pPr>
        <w:spacing w:after="0"/>
        <w:ind w:left="0"/>
        <w:jc w:val="both"/>
      </w:pPr>
      <w:r>
        <w:rPr>
          <w:rFonts w:ascii="Times New Roman"/>
          <w:b w:val="false"/>
          <w:i w:val="false"/>
          <w:color w:val="000000"/>
          <w:sz w:val="28"/>
        </w:rPr>
        <w:t>     3. Год и место рождения_______________________________________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N регистрации, каким органом арегистрирован________________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паспортной и</w:t>
      </w:r>
    </w:p>
    <w:p>
      <w:pPr>
        <w:spacing w:after="0"/>
        <w:ind w:left="0"/>
        <w:jc w:val="both"/>
      </w:pPr>
      <w:r>
        <w:rPr>
          <w:rFonts w:ascii="Times New Roman"/>
          <w:b w:val="false"/>
          <w:i w:val="false"/>
          <w:color w:val="000000"/>
          <w:sz w:val="28"/>
        </w:rPr>
        <w:t>                                визовой работы УВД___________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В картотеке УВД отметка произведена_________________________</w:t>
      </w:r>
    </w:p>
    <w:p>
      <w:pPr>
        <w:spacing w:after="0"/>
        <w:ind w:left="0"/>
        <w:jc w:val="both"/>
      </w:pPr>
      <w:r>
        <w:rPr>
          <w:rFonts w:ascii="Times New Roman"/>
          <w:b w:val="false"/>
          <w:i w:val="false"/>
          <w:color w:val="000000"/>
          <w:sz w:val="28"/>
        </w:rPr>
        <w:t>     "___"_____________________19___г.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изменения заполняются на пишущей машинке или</w:t>
      </w:r>
    </w:p>
    <w:p>
      <w:pPr>
        <w:spacing w:after="0"/>
        <w:ind w:left="0"/>
        <w:jc w:val="both"/>
      </w:pPr>
      <w:r>
        <w:rPr>
          <w:rFonts w:ascii="Times New Roman"/>
          <w:b w:val="false"/>
          <w:i w:val="false"/>
          <w:color w:val="000000"/>
          <w:sz w:val="28"/>
        </w:rPr>
        <w:t>чернилами. При заполнении извещения от руки фамилия, имя, отчество</w:t>
      </w:r>
    </w:p>
    <w:p>
      <w:pPr>
        <w:spacing w:after="0"/>
        <w:ind w:left="0"/>
        <w:jc w:val="both"/>
      </w:pPr>
      <w:r>
        <w:rPr>
          <w:rFonts w:ascii="Times New Roman"/>
          <w:b w:val="false"/>
          <w:i w:val="false"/>
          <w:color w:val="000000"/>
          <w:sz w:val="28"/>
        </w:rPr>
        <w:t>пишутся печатными буквами. Переносить текст сообщения на оборотную</w:t>
      </w:r>
    </w:p>
    <w:p>
      <w:pPr>
        <w:spacing w:after="0"/>
        <w:ind w:left="0"/>
        <w:jc w:val="both"/>
      </w:pPr>
      <w:r>
        <w:rPr>
          <w:rFonts w:ascii="Times New Roman"/>
          <w:b w:val="false"/>
          <w:i w:val="false"/>
          <w:color w:val="000000"/>
          <w:sz w:val="28"/>
        </w:rPr>
        <w:t>сторону извещения не разрешается.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ОБЪЯСНЕНИЕ НАРУШИТЕЛЯ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Данные сведения и объяснения с моих слов записаны</w:t>
      </w:r>
    </w:p>
    <w:p>
      <w:pPr>
        <w:spacing w:after="0"/>
        <w:ind w:left="0"/>
        <w:jc w:val="both"/>
      </w:pPr>
      <w:r>
        <w:rPr>
          <w:rFonts w:ascii="Times New Roman"/>
          <w:b w:val="false"/>
          <w:i w:val="false"/>
          <w:color w:val="000000"/>
          <w:sz w:val="28"/>
        </w:rPr>
        <w:t>правильно.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нарушителя_________________</w:t>
      </w:r>
    </w:p>
    <w:p>
      <w:pPr>
        <w:spacing w:after="0"/>
        <w:ind w:left="0"/>
        <w:jc w:val="both"/>
      </w:pPr>
      <w:r>
        <w:rPr>
          <w:rFonts w:ascii="Times New Roman"/>
          <w:b w:val="false"/>
          <w:i w:val="false"/>
          <w:color w:val="000000"/>
          <w:sz w:val="28"/>
        </w:rPr>
        <w:t>                                Подпись должностного лица__________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начальника органа милиции по ходатайству, если оно</w:t>
      </w:r>
    </w:p>
    <w:p>
      <w:pPr>
        <w:spacing w:after="0"/>
        <w:ind w:left="0"/>
        <w:jc w:val="both"/>
      </w:pPr>
      <w:r>
        <w:rPr>
          <w:rFonts w:ascii="Times New Roman"/>
          <w:b w:val="false"/>
          <w:i w:val="false"/>
          <w:color w:val="000000"/>
          <w:sz w:val="28"/>
        </w:rPr>
        <w:t>заявлено____________________________________________________________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Подпись___________________________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 N ______</w:t>
      </w:r>
    </w:p>
    <w:p>
      <w:pPr>
        <w:spacing w:after="0"/>
        <w:ind w:left="0"/>
        <w:jc w:val="both"/>
      </w:pPr>
      <w:r>
        <w:rPr>
          <w:rFonts w:ascii="Times New Roman"/>
          <w:b w:val="false"/>
          <w:i w:val="false"/>
          <w:color w:val="000000"/>
          <w:sz w:val="28"/>
        </w:rPr>
        <w:t>              о наложении административного взыскания</w:t>
      </w:r>
    </w:p>
    <w:p>
      <w:pPr>
        <w:spacing w:after="0"/>
        <w:ind w:left="0"/>
        <w:jc w:val="both"/>
      </w:pPr>
      <w:r>
        <w:rPr>
          <w:rFonts w:ascii="Times New Roman"/>
          <w:b w:val="false"/>
          <w:i w:val="false"/>
          <w:color w:val="000000"/>
          <w:sz w:val="28"/>
        </w:rPr>
        <w:t>             за нарушение указанных в протоколе Правил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(указать вид и меру взыскания согласно ст. КАП)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органа, подпись лица, вынесшего решение)</w:t>
      </w:r>
    </w:p>
    <w:p>
      <w:pPr>
        <w:spacing w:after="0"/>
        <w:ind w:left="0"/>
        <w:jc w:val="both"/>
      </w:pPr>
      <w:r>
        <w:rPr>
          <w:rFonts w:ascii="Times New Roman"/>
          <w:b w:val="false"/>
          <w:i w:val="false"/>
          <w:color w:val="000000"/>
          <w:sz w:val="28"/>
        </w:rPr>
        <w:t>            "____"______________________________19___г.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12</w:t>
      </w:r>
    </w:p>
    <w:p>
      <w:pPr>
        <w:spacing w:after="0"/>
        <w:ind w:left="0"/>
        <w:jc w:val="both"/>
      </w:pPr>
      <w:r>
        <w:rPr>
          <w:rFonts w:ascii="Times New Roman"/>
          <w:b w:val="false"/>
          <w:i w:val="false"/>
          <w:color w:val="000000"/>
          <w:sz w:val="28"/>
        </w:rPr>
        <w:t>                                               к Инструкции 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штампа</w:t>
      </w:r>
    </w:p>
    <w:p>
      <w:pPr>
        <w:spacing w:after="0"/>
        <w:ind w:left="0"/>
        <w:jc w:val="both"/>
      </w:pPr>
      <w:r>
        <w:rPr>
          <w:rFonts w:ascii="Times New Roman"/>
          <w:b w:val="false"/>
          <w:i w:val="false"/>
          <w:color w:val="000000"/>
          <w:sz w:val="28"/>
        </w:rPr>
        <w:t>                       продления регистрации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!Срок регистрации N 0000 продлен (сокращен)!</w:t>
      </w:r>
    </w:p>
    <w:p>
      <w:pPr>
        <w:spacing w:after="0"/>
        <w:ind w:left="0"/>
        <w:jc w:val="both"/>
      </w:pPr>
      <w:r>
        <w:rPr>
          <w:rFonts w:ascii="Times New Roman"/>
          <w:b w:val="false"/>
          <w:i w:val="false"/>
          <w:color w:val="000000"/>
          <w:sz w:val="28"/>
        </w:rPr>
        <w:t>              !    до "___"______________________19___г. !</w:t>
      </w:r>
    </w:p>
    <w:p>
      <w:pPr>
        <w:spacing w:after="0"/>
        <w:ind w:left="0"/>
        <w:jc w:val="both"/>
      </w:pPr>
      <w:r>
        <w:rPr>
          <w:rFonts w:ascii="Times New Roman"/>
          <w:b w:val="false"/>
          <w:i w:val="false"/>
          <w:color w:val="000000"/>
          <w:sz w:val="28"/>
        </w:rPr>
        <w:t>              !          УВД Алматинской области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    подпись                фамилия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"___"____________________________19___г.!</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штампа: 25 х 70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27"/>
    <w:p>
      <w:pPr>
        <w:spacing w:after="0"/>
        <w:ind w:left="0"/>
        <w:jc w:val="both"/>
      </w:pPr>
      <w:r>
        <w:rPr>
          <w:rFonts w:ascii="Times New Roman"/>
          <w:b w:val="false"/>
          <w:i w:val="false"/>
          <w:color w:val="000000"/>
          <w:sz w:val="28"/>
        </w:rPr>
        <w:t>
                                                Приложение N 13</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(п. 102)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ОБРАЗЕЦ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Справки, выдаваемой иностранцам по поводу </w:t>
      </w:r>
    </w:p>
    <w:bookmarkEnd w:id="28"/>
    <w:bookmarkStart w:name="z64"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утраты ими паспортов или заменяющих их документов</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П Р А В К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Выдана гражданину______________________________________________</w:t>
      </w:r>
    </w:p>
    <w:p>
      <w:pPr>
        <w:spacing w:after="0"/>
        <w:ind w:left="0"/>
        <w:jc w:val="both"/>
      </w:pPr>
      <w:r>
        <w:rPr>
          <w:rFonts w:ascii="Times New Roman"/>
          <w:b w:val="false"/>
          <w:i w:val="false"/>
          <w:color w:val="000000"/>
          <w:sz w:val="28"/>
        </w:rPr>
        <w:t>                         (гражданство, фамилия, имя, отчество)</w:t>
      </w:r>
    </w:p>
    <w:p>
      <w:pPr>
        <w:spacing w:after="0"/>
        <w:ind w:left="0"/>
        <w:jc w:val="both"/>
      </w:pPr>
      <w:r>
        <w:rPr>
          <w:rFonts w:ascii="Times New Roman"/>
          <w:b w:val="false"/>
          <w:i w:val="false"/>
          <w:color w:val="000000"/>
          <w:sz w:val="28"/>
        </w:rPr>
        <w:t>     в том, что он (она) "____"_________________199__г. обращался в</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горрайоргана внутренних дел, отделения милиции)</w:t>
      </w:r>
    </w:p>
    <w:p>
      <w:pPr>
        <w:spacing w:after="0"/>
        <w:ind w:left="0"/>
        <w:jc w:val="both"/>
      </w:pPr>
      <w:r>
        <w:rPr>
          <w:rFonts w:ascii="Times New Roman"/>
          <w:b w:val="false"/>
          <w:i w:val="false"/>
          <w:color w:val="000000"/>
          <w:sz w:val="28"/>
        </w:rPr>
        <w:t>     гор.______________________с заявлением по поводу утраты им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30"/>
    <w:p>
      <w:pPr>
        <w:spacing w:after="0"/>
        <w:ind w:left="0"/>
        <w:jc w:val="both"/>
      </w:pPr>
      <w:r>
        <w:rPr>
          <w:rFonts w:ascii="Times New Roman"/>
          <w:b w:val="false"/>
          <w:i w:val="false"/>
          <w:color w:val="000000"/>
          <w:sz w:val="28"/>
        </w:rPr>
        <w:t>
                                        Начальник горрайоргана</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внутренних дел (отделения милиции)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М.П. (печать для справок) "____"__________________199__г. </w:t>
      </w:r>
      <w:r>
        <w:br/>
      </w:r>
      <w:r>
        <w:rPr>
          <w:rFonts w:ascii="Times New Roman"/>
          <w:b w:val="false"/>
          <w:i w:val="false"/>
          <w:color w:val="000000"/>
          <w:sz w:val="28"/>
        </w:rPr>
        <w:t>
 </w:t>
      </w:r>
    </w:p>
    <w:bookmarkStart w:name="z66" w:id="31"/>
    <w:p>
      <w:pPr>
        <w:spacing w:after="0"/>
        <w:ind w:left="0"/>
        <w:jc w:val="both"/>
      </w:pPr>
      <w:r>
        <w:rPr>
          <w:rFonts w:ascii="Times New Roman"/>
          <w:b w:val="false"/>
          <w:i w:val="false"/>
          <w:color w:val="000000"/>
          <w:sz w:val="28"/>
        </w:rPr>
        <w:t>
                                                Приложение N 14</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(п. 115)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Форма книги учета личных дел на </w:t>
      </w:r>
    </w:p>
    <w:bookmarkEnd w:id="32"/>
    <w:bookmarkStart w:name="z68"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иностранных граждан и лиц без</w:t>
      </w:r>
    </w:p>
    <w:p>
      <w:pPr>
        <w:spacing w:after="0"/>
        <w:ind w:left="0"/>
        <w:jc w:val="both"/>
      </w:pPr>
      <w:r>
        <w:rPr>
          <w:rFonts w:ascii="Times New Roman"/>
          <w:b w:val="false"/>
          <w:i w:val="false"/>
          <w:color w:val="000000"/>
          <w:sz w:val="28"/>
        </w:rPr>
        <w:t>                  гражданства, а также других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 !Фамилия, имя и  отче! Дата ! Основание ! Отметка о ! Примеча</w:t>
      </w:r>
    </w:p>
    <w:p>
      <w:pPr>
        <w:spacing w:after="0"/>
        <w:ind w:left="0"/>
        <w:jc w:val="both"/>
      </w:pPr>
      <w:r>
        <w:rPr>
          <w:rFonts w:ascii="Times New Roman"/>
          <w:b w:val="false"/>
          <w:i w:val="false"/>
          <w:color w:val="000000"/>
          <w:sz w:val="28"/>
        </w:rPr>
        <w:t>     пп!ство лица на которое!заведе!к заведению!пересылке  ! ние</w:t>
      </w:r>
    </w:p>
    <w:p>
      <w:pPr>
        <w:spacing w:after="0"/>
        <w:ind w:left="0"/>
        <w:jc w:val="both"/>
      </w:pPr>
      <w:r>
        <w:rPr>
          <w:rFonts w:ascii="Times New Roman"/>
          <w:b w:val="false"/>
          <w:i w:val="false"/>
          <w:color w:val="000000"/>
          <w:sz w:val="28"/>
        </w:rPr>
        <w:t>       !заведено дело       !ния   !   дела    !или уничто-!</w:t>
      </w:r>
    </w:p>
    <w:p>
      <w:pPr>
        <w:spacing w:after="0"/>
        <w:ind w:left="0"/>
        <w:jc w:val="both"/>
      </w:pPr>
      <w:r>
        <w:rPr>
          <w:rFonts w:ascii="Times New Roman"/>
          <w:b w:val="false"/>
          <w:i w:val="false"/>
          <w:color w:val="000000"/>
          <w:sz w:val="28"/>
        </w:rPr>
        <w:t>       !                    !дела  !           !жении дела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15</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ОВИР (паспортный отдел) ГУВД, УВД</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от гражданина______________________</w:t>
      </w:r>
    </w:p>
    <w:p>
      <w:pPr>
        <w:spacing w:after="0"/>
        <w:ind w:left="0"/>
        <w:jc w:val="both"/>
      </w:pPr>
      <w:r>
        <w:rPr>
          <w:rFonts w:ascii="Times New Roman"/>
          <w:b w:val="false"/>
          <w:i w:val="false"/>
          <w:color w:val="000000"/>
          <w:sz w:val="28"/>
        </w:rPr>
        <w:t>                                               (гражданство, имя)</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(отчество, год рождения)</w:t>
      </w:r>
    </w:p>
    <w:p>
      <w:pPr>
        <w:spacing w:after="0"/>
        <w:ind w:left="0"/>
        <w:jc w:val="both"/>
      </w:pPr>
      <w:r>
        <w:rPr>
          <w:rFonts w:ascii="Times New Roman"/>
          <w:b w:val="false"/>
          <w:i w:val="false"/>
          <w:color w:val="000000"/>
          <w:sz w:val="28"/>
        </w:rPr>
        <w:t>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разрешить и зарегистрировать остановку</w:t>
      </w:r>
    </w:p>
    <w:p>
      <w:pPr>
        <w:spacing w:after="0"/>
        <w:ind w:left="0"/>
        <w:jc w:val="both"/>
      </w:pPr>
      <w:r>
        <w:rPr>
          <w:rFonts w:ascii="Times New Roman"/>
          <w:b w:val="false"/>
          <w:i w:val="false"/>
          <w:color w:val="000000"/>
          <w:sz w:val="28"/>
        </w:rPr>
        <w:t>     с"_"_________________199__г. по "___"__________199__г. с правом</w:t>
      </w:r>
    </w:p>
    <w:p>
      <w:pPr>
        <w:spacing w:after="0"/>
        <w:ind w:left="0"/>
        <w:jc w:val="both"/>
      </w:pPr>
      <w:r>
        <w:rPr>
          <w:rFonts w:ascii="Times New Roman"/>
          <w:b w:val="false"/>
          <w:i w:val="false"/>
          <w:color w:val="000000"/>
          <w:sz w:val="28"/>
        </w:rPr>
        <w:t>     проживания_____________________________________________________</w:t>
      </w:r>
    </w:p>
    <w:p>
      <w:pPr>
        <w:spacing w:after="0"/>
        <w:ind w:left="0"/>
        <w:jc w:val="both"/>
      </w:pPr>
      <w:r>
        <w:rPr>
          <w:rFonts w:ascii="Times New Roman"/>
          <w:b w:val="false"/>
          <w:i w:val="false"/>
          <w:color w:val="000000"/>
          <w:sz w:val="28"/>
        </w:rPr>
        <w:t>                   (указывается адрес проживания)</w:t>
      </w:r>
    </w:p>
    <w:p>
      <w:pPr>
        <w:spacing w:after="0"/>
        <w:ind w:left="0"/>
        <w:jc w:val="both"/>
      </w:pPr>
      <w:r>
        <w:rPr>
          <w:rFonts w:ascii="Times New Roman"/>
          <w:b w:val="false"/>
          <w:i w:val="false"/>
          <w:color w:val="000000"/>
          <w:sz w:val="28"/>
        </w:rPr>
        <w:t>          Остановка вызвана ________________________________________</w:t>
      </w:r>
    </w:p>
    <w:p>
      <w:pPr>
        <w:spacing w:after="0"/>
        <w:ind w:left="0"/>
        <w:jc w:val="both"/>
      </w:pPr>
      <w:r>
        <w:rPr>
          <w:rFonts w:ascii="Times New Roman"/>
          <w:b w:val="false"/>
          <w:i w:val="false"/>
          <w:color w:val="000000"/>
          <w:sz w:val="28"/>
        </w:rPr>
        <w:t>                             (указывается причина остановки)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Прибыл в Республику Казахстан"___"__________________199___г.</w:t>
      </w:r>
    </w:p>
    <w:p>
      <w:pPr>
        <w:spacing w:after="0"/>
        <w:ind w:left="0"/>
        <w:jc w:val="both"/>
      </w:pPr>
      <w:r>
        <w:rPr>
          <w:rFonts w:ascii="Times New Roman"/>
          <w:b w:val="false"/>
          <w:i w:val="false"/>
          <w:color w:val="000000"/>
          <w:sz w:val="28"/>
        </w:rPr>
        <w:t>     КПП_________по паспорту серии__________________N________________</w:t>
      </w:r>
    </w:p>
    <w:p>
      <w:pPr>
        <w:spacing w:after="0"/>
        <w:ind w:left="0"/>
        <w:jc w:val="both"/>
      </w:pPr>
      <w:r>
        <w:rPr>
          <w:rFonts w:ascii="Times New Roman"/>
          <w:b w:val="false"/>
          <w:i w:val="false"/>
          <w:color w:val="000000"/>
          <w:sz w:val="28"/>
        </w:rPr>
        <w:t>     Действительному по "____"___________199___г. и визе серии_______</w:t>
      </w:r>
    </w:p>
    <w:p>
      <w:pPr>
        <w:spacing w:after="0"/>
        <w:ind w:left="0"/>
        <w:jc w:val="both"/>
      </w:pPr>
      <w:r>
        <w:rPr>
          <w:rFonts w:ascii="Times New Roman"/>
          <w:b w:val="false"/>
          <w:i w:val="false"/>
          <w:color w:val="000000"/>
          <w:sz w:val="28"/>
        </w:rPr>
        <w:t>     N__________________,действительной по "____"___________199__г.</w:t>
      </w:r>
    </w:p>
    <w:p>
      <w:pPr>
        <w:spacing w:after="0"/>
        <w:ind w:left="0"/>
        <w:jc w:val="both"/>
      </w:pPr>
      <w:r>
        <w:rPr>
          <w:rFonts w:ascii="Times New Roman"/>
          <w:b w:val="false"/>
          <w:i w:val="false"/>
          <w:color w:val="000000"/>
          <w:sz w:val="28"/>
        </w:rPr>
        <w:t>          При этом прилагаю паспорт, визу, справку.</w:t>
      </w:r>
    </w:p>
    <w:p>
      <w:pPr>
        <w:spacing w:after="0"/>
        <w:ind w:left="0"/>
        <w:jc w:val="both"/>
      </w:pPr>
      <w:r>
        <w:rPr>
          <w:rFonts w:ascii="Times New Roman"/>
          <w:b w:val="false"/>
          <w:i w:val="false"/>
          <w:color w:val="000000"/>
          <w:sz w:val="28"/>
        </w:rPr>
        <w:t>     "____"__________________199__г.</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16</w:t>
      </w:r>
    </w:p>
    <w:p>
      <w:pPr>
        <w:spacing w:after="0"/>
        <w:ind w:left="0"/>
        <w:jc w:val="both"/>
      </w:pPr>
      <w:r>
        <w:rPr>
          <w:rFonts w:ascii="Times New Roman"/>
          <w:b w:val="false"/>
          <w:i w:val="false"/>
          <w:color w:val="000000"/>
          <w:sz w:val="28"/>
        </w:rPr>
        <w:t>                                                к Инструкции</w:t>
      </w:r>
    </w:p>
    <w:p>
      <w:pPr>
        <w:spacing w:after="0"/>
        <w:ind w:left="0"/>
        <w:jc w:val="both"/>
      </w:pPr>
      <w:r>
        <w:rPr>
          <w:rFonts w:ascii="Times New Roman"/>
          <w:b w:val="false"/>
          <w:i w:val="false"/>
          <w:color w:val="000000"/>
          <w:sz w:val="28"/>
        </w:rPr>
        <w:t>     _________________________________________  __________________</w:t>
      </w:r>
    </w:p>
    <w:p>
      <w:pPr>
        <w:spacing w:after="0"/>
        <w:ind w:left="0"/>
        <w:jc w:val="both"/>
      </w:pPr>
      <w:r>
        <w:rPr>
          <w:rFonts w:ascii="Times New Roman"/>
          <w:b w:val="false"/>
          <w:i w:val="false"/>
          <w:color w:val="000000"/>
          <w:sz w:val="28"/>
        </w:rPr>
        <w:t>     Фамилия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Имя                       ! ПОЛ ! М ! Ж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Отчество                  !Гражданство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Дата рождения             !Национальность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загран.! Кем выдан,     !Дата выдачи,   ! Срок действия</w:t>
      </w:r>
    </w:p>
    <w:p>
      <w:pPr>
        <w:spacing w:after="0"/>
        <w:ind w:left="0"/>
        <w:jc w:val="both"/>
      </w:pPr>
      <w:r>
        <w:rPr>
          <w:rFonts w:ascii="Times New Roman"/>
          <w:b w:val="false"/>
          <w:i w:val="false"/>
          <w:color w:val="000000"/>
          <w:sz w:val="28"/>
        </w:rPr>
        <w:t>     паспорта !продлен, заменен! продления,    !</w:t>
      </w:r>
    </w:p>
    <w:p>
      <w:pPr>
        <w:spacing w:after="0"/>
        <w:ind w:left="0"/>
        <w:jc w:val="both"/>
      </w:pPr>
      <w:r>
        <w:rPr>
          <w:rFonts w:ascii="Times New Roman"/>
          <w:b w:val="false"/>
          <w:i w:val="false"/>
          <w:color w:val="000000"/>
          <w:sz w:val="28"/>
        </w:rPr>
        <w:t>              !                !  замены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Дата               ! КПП              !  Виза</w:t>
      </w:r>
    </w:p>
    <w:p>
      <w:pPr>
        <w:spacing w:after="0"/>
        <w:ind w:left="0"/>
        <w:jc w:val="both"/>
      </w:pPr>
      <w:r>
        <w:rPr>
          <w:rFonts w:ascii="Times New Roman"/>
          <w:b w:val="false"/>
          <w:i w:val="false"/>
          <w:color w:val="000000"/>
          <w:sz w:val="28"/>
        </w:rPr>
        <w:t>     въезда              ! въезда           ! телеграмма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Цель въезда!постоян.!част.  !учеба!слу-!межпра-!туризм!другие</w:t>
      </w:r>
    </w:p>
    <w:p>
      <w:pPr>
        <w:spacing w:after="0"/>
        <w:ind w:left="0"/>
        <w:jc w:val="both"/>
      </w:pPr>
      <w:r>
        <w:rPr>
          <w:rFonts w:ascii="Times New Roman"/>
          <w:b w:val="false"/>
          <w:i w:val="false"/>
          <w:color w:val="000000"/>
          <w:sz w:val="28"/>
        </w:rPr>
        <w:t>                !жит.    !поездка!     !жебн!вит.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УВД,оформившее!Номер регистра-!Дата реги-! Срок !Основание</w:t>
      </w:r>
    </w:p>
    <w:p>
      <w:pPr>
        <w:spacing w:after="0"/>
        <w:ind w:left="0"/>
        <w:jc w:val="both"/>
      </w:pPr>
      <w:r>
        <w:rPr>
          <w:rFonts w:ascii="Times New Roman"/>
          <w:b w:val="false"/>
          <w:i w:val="false"/>
          <w:color w:val="000000"/>
          <w:sz w:val="28"/>
        </w:rPr>
        <w:t>     регистрацию,вы!ции, серия и N !страции,  ! дей- !(номер и</w:t>
      </w:r>
    </w:p>
    <w:p>
      <w:pPr>
        <w:spacing w:after="0"/>
        <w:ind w:left="0"/>
        <w:jc w:val="both"/>
      </w:pPr>
      <w:r>
        <w:rPr>
          <w:rFonts w:ascii="Times New Roman"/>
          <w:b w:val="false"/>
          <w:i w:val="false"/>
          <w:color w:val="000000"/>
          <w:sz w:val="28"/>
        </w:rPr>
        <w:t>     давшее вид на !вида на житель-!выдачи,   !ствия !дата)</w:t>
      </w:r>
    </w:p>
    <w:p>
      <w:pPr>
        <w:spacing w:after="0"/>
        <w:ind w:left="0"/>
        <w:jc w:val="both"/>
      </w:pPr>
      <w:r>
        <w:rPr>
          <w:rFonts w:ascii="Times New Roman"/>
          <w:b w:val="false"/>
          <w:i w:val="false"/>
          <w:color w:val="000000"/>
          <w:sz w:val="28"/>
        </w:rPr>
        <w:t>     жительство,   !ство           !продления !      !</w:t>
      </w:r>
    </w:p>
    <w:p>
      <w:pPr>
        <w:spacing w:after="0"/>
        <w:ind w:left="0"/>
        <w:jc w:val="both"/>
      </w:pPr>
      <w:r>
        <w:rPr>
          <w:rFonts w:ascii="Times New Roman"/>
          <w:b w:val="false"/>
          <w:i w:val="false"/>
          <w:color w:val="000000"/>
          <w:sz w:val="28"/>
        </w:rPr>
        <w:t>     продлившее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проживания в РК</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Принимающая организация</w:t>
      </w:r>
    </w:p>
    <w:p>
      <w:pPr>
        <w:spacing w:after="0"/>
        <w:ind w:left="0"/>
        <w:jc w:val="both"/>
      </w:pPr>
      <w:r>
        <w:rPr>
          <w:rFonts w:ascii="Times New Roman"/>
          <w:b w:val="false"/>
          <w:i w:val="false"/>
          <w:color w:val="000000"/>
          <w:sz w:val="28"/>
        </w:rPr>
        <w:t>     Частное лицо (ф.и.о., год рождения)</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карточки 205 х 145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работы, учебы в РК!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Время приема на работу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ОПиВР УВД      Дата    Сведения с документами сверены  (ф.и.о.)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проживания при перездах по!     Дата      ! Основание</w:t>
      </w:r>
    </w:p>
    <w:p>
      <w:pPr>
        <w:spacing w:after="0"/>
        <w:ind w:left="0"/>
        <w:jc w:val="both"/>
      </w:pPr>
      <w:r>
        <w:rPr>
          <w:rFonts w:ascii="Times New Roman"/>
          <w:b w:val="false"/>
          <w:i w:val="false"/>
          <w:color w:val="000000"/>
          <w:sz w:val="28"/>
        </w:rPr>
        <w:t>     территории РК                   !убытия,прибытия!и дата записи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Убыл в город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Прибыл в город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Убыл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Прибыл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Убыл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Прибыл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 для снятия с учета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Прочие отметки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17</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Консульское Управление МИД Республики</w:t>
      </w:r>
    </w:p>
    <w:p>
      <w:pPr>
        <w:spacing w:after="0"/>
        <w:ind w:left="0"/>
        <w:jc w:val="both"/>
      </w:pPr>
      <w:r>
        <w:rPr>
          <w:rFonts w:ascii="Times New Roman"/>
          <w:b w:val="false"/>
          <w:i w:val="false"/>
          <w:color w:val="000000"/>
          <w:sz w:val="28"/>
        </w:rPr>
        <w:t>             Казахстан в УПиВР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Сообщаем, что постоянно проживающий (ая) в Республике Казахстан</w:t>
      </w:r>
    </w:p>
    <w:p>
      <w:pPr>
        <w:spacing w:after="0"/>
        <w:ind w:left="0"/>
        <w:jc w:val="both"/>
      </w:pPr>
      <w:r>
        <w:rPr>
          <w:rFonts w:ascii="Times New Roman"/>
          <w:b w:val="false"/>
          <w:i w:val="false"/>
          <w:color w:val="000000"/>
          <w:sz w:val="28"/>
        </w:rPr>
        <w:t>гр. ________________________________________________________________</w:t>
      </w:r>
    </w:p>
    <w:p>
      <w:pPr>
        <w:spacing w:after="0"/>
        <w:ind w:left="0"/>
        <w:jc w:val="both"/>
      </w:pPr>
      <w:r>
        <w:rPr>
          <w:rFonts w:ascii="Times New Roman"/>
          <w:b w:val="false"/>
          <w:i w:val="false"/>
          <w:color w:val="000000"/>
          <w:sz w:val="28"/>
        </w:rPr>
        <w:t>               (гражданство, фамилия, имя, отчество,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год рождения)</w:t>
      </w:r>
    </w:p>
    <w:p>
      <w:pPr>
        <w:spacing w:after="0"/>
        <w:ind w:left="0"/>
        <w:jc w:val="both"/>
      </w:pPr>
      <w:r>
        <w:rPr>
          <w:rFonts w:ascii="Times New Roman"/>
          <w:b w:val="false"/>
          <w:i w:val="false"/>
          <w:color w:val="000000"/>
          <w:sz w:val="28"/>
        </w:rPr>
        <w:t>не представил(а) действительного заграничного паспорта и</w:t>
      </w:r>
    </w:p>
    <w:p>
      <w:pPr>
        <w:spacing w:after="0"/>
        <w:ind w:left="0"/>
        <w:jc w:val="both"/>
      </w:pPr>
      <w:r>
        <w:rPr>
          <w:rFonts w:ascii="Times New Roman"/>
          <w:b w:val="false"/>
          <w:i w:val="false"/>
          <w:color w:val="000000"/>
          <w:sz w:val="28"/>
        </w:rPr>
        <w:t>тказывается обращаться по вопросу продления срока его действия в</w:t>
      </w:r>
    </w:p>
    <w:p>
      <w:pPr>
        <w:spacing w:after="0"/>
        <w:ind w:left="0"/>
        <w:jc w:val="both"/>
      </w:pPr>
      <w:r>
        <w:rPr>
          <w:rFonts w:ascii="Times New Roman"/>
          <w:b w:val="false"/>
          <w:i w:val="false"/>
          <w:color w:val="000000"/>
          <w:sz w:val="28"/>
        </w:rPr>
        <w:t>посольство, в связи с чем подлежит документиованию видом на</w:t>
      </w:r>
    </w:p>
    <w:p>
      <w:pPr>
        <w:spacing w:after="0"/>
        <w:ind w:left="0"/>
        <w:jc w:val="both"/>
      </w:pPr>
      <w:r>
        <w:rPr>
          <w:rFonts w:ascii="Times New Roman"/>
          <w:b w:val="false"/>
          <w:i w:val="false"/>
          <w:color w:val="000000"/>
          <w:sz w:val="28"/>
        </w:rPr>
        <w:t>жительство в Республике Казахстан для лица без гражданства.</w:t>
      </w:r>
    </w:p>
    <w:p>
      <w:pPr>
        <w:spacing w:after="0"/>
        <w:ind w:left="0"/>
        <w:jc w:val="both"/>
      </w:pPr>
      <w:r>
        <w:rPr>
          <w:rFonts w:ascii="Times New Roman"/>
          <w:b w:val="false"/>
          <w:i w:val="false"/>
          <w:color w:val="000000"/>
          <w:sz w:val="28"/>
        </w:rPr>
        <w:t>     Просим информировать об этом посольство ________________________</w:t>
      </w:r>
    </w:p>
    <w:p>
      <w:pPr>
        <w:spacing w:after="0"/>
        <w:ind w:left="0"/>
        <w:jc w:val="both"/>
      </w:pPr>
      <w:r>
        <w:rPr>
          <w:rFonts w:ascii="Times New Roman"/>
          <w:b w:val="false"/>
          <w:i w:val="false"/>
          <w:color w:val="000000"/>
          <w:sz w:val="28"/>
        </w:rPr>
        <w:t>                                               (указать страну)</w:t>
      </w:r>
    </w:p>
    <w:p>
      <w:pPr>
        <w:spacing w:after="0"/>
        <w:ind w:left="0"/>
        <w:jc w:val="both"/>
      </w:pPr>
      <w:r>
        <w:rPr>
          <w:rFonts w:ascii="Times New Roman"/>
          <w:b w:val="false"/>
          <w:i w:val="false"/>
          <w:color w:val="000000"/>
          <w:sz w:val="28"/>
        </w:rPr>
        <w:t>в Республике Казахстан и сообщить нам ваше мнение по данному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ОВИР МВД, УВД</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"___"_______________________199__г.</w:t>
      </w:r>
    </w:p>
    <w:p>
      <w:pPr>
        <w:spacing w:after="0"/>
        <w:ind w:left="0"/>
        <w:jc w:val="both"/>
      </w:pPr>
      <w:r>
        <w:rPr>
          <w:rFonts w:ascii="Times New Roman"/>
          <w:b w:val="false"/>
          <w:i w:val="false"/>
          <w:color w:val="000000"/>
          <w:sz w:val="28"/>
        </w:rPr>
        <w:t>     N__________________</w:t>
      </w:r>
    </w:p>
    <w:p>
      <w:pPr>
        <w:spacing w:after="0"/>
        <w:ind w:left="0"/>
        <w:jc w:val="both"/>
      </w:pPr>
      <w:r>
        <w:rPr>
          <w:rFonts w:ascii="Times New Roman"/>
          <w:b w:val="false"/>
          <w:i w:val="false"/>
          <w:color w:val="000000"/>
          <w:sz w:val="28"/>
        </w:rPr>
        <w:t>     гор.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УЧЕТНАЯ КАРТОЧКА</w:t>
      </w:r>
    </w:p>
    <w:p>
      <w:pPr>
        <w:spacing w:after="0"/>
        <w:ind w:left="0"/>
        <w:jc w:val="both"/>
      </w:pPr>
      <w:r>
        <w:rPr>
          <w:rFonts w:ascii="Times New Roman"/>
          <w:b w:val="false"/>
          <w:i w:val="false"/>
          <w:color w:val="000000"/>
          <w:sz w:val="28"/>
        </w:rPr>
        <w:t>         на иностранного гражданина (лицо без гражданства),</w:t>
      </w:r>
    </w:p>
    <w:p>
      <w:pPr>
        <w:spacing w:after="0"/>
        <w:ind w:left="0"/>
        <w:jc w:val="both"/>
      </w:pPr>
      <w:r>
        <w:rPr>
          <w:rFonts w:ascii="Times New Roman"/>
          <w:b w:val="false"/>
          <w:i w:val="false"/>
          <w:color w:val="000000"/>
          <w:sz w:val="28"/>
        </w:rPr>
        <w:t>          привлеченного к административной ответственности</w:t>
      </w:r>
    </w:p>
    <w:p>
      <w:pPr>
        <w:spacing w:after="0"/>
        <w:ind w:left="0"/>
        <w:jc w:val="both"/>
      </w:pPr>
      <w:r>
        <w:rPr>
          <w:rFonts w:ascii="Times New Roman"/>
          <w:b w:val="false"/>
          <w:i w:val="false"/>
          <w:color w:val="000000"/>
          <w:sz w:val="28"/>
        </w:rPr>
        <w:t>              или выдворенного из Республики Казахстан</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Фамилия,имя,отчество! 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Пол 3. Дата рождения! 2: !  Муж. Жен       ! 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Номер загранпаспорта! 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Гражданство         !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Цель въезда         ! 6: !пост.жительство, частная поездка,</w:t>
      </w:r>
    </w:p>
    <w:p>
      <w:pPr>
        <w:spacing w:after="0"/>
        <w:ind w:left="0"/>
        <w:jc w:val="both"/>
      </w:pPr>
      <w:r>
        <w:rPr>
          <w:rFonts w:ascii="Times New Roman"/>
          <w:b w:val="false"/>
          <w:i w:val="false"/>
          <w:color w:val="000000"/>
          <w:sz w:val="28"/>
        </w:rPr>
        <w:t>                        !    !межправительственное соглашение,</w:t>
      </w:r>
    </w:p>
    <w:p>
      <w:pPr>
        <w:spacing w:after="0"/>
        <w:ind w:left="0"/>
        <w:jc w:val="both"/>
      </w:pPr>
      <w:r>
        <w:rPr>
          <w:rFonts w:ascii="Times New Roman"/>
          <w:b w:val="false"/>
          <w:i w:val="false"/>
          <w:color w:val="000000"/>
          <w:sz w:val="28"/>
        </w:rPr>
        <w:t>                        !    !учеба, служебная, туризм, транзит,</w:t>
      </w:r>
    </w:p>
    <w:p>
      <w:pPr>
        <w:spacing w:after="0"/>
        <w:ind w:left="0"/>
        <w:jc w:val="both"/>
      </w:pPr>
      <w:r>
        <w:rPr>
          <w:rFonts w:ascii="Times New Roman"/>
          <w:b w:val="false"/>
          <w:i w:val="false"/>
          <w:color w:val="000000"/>
          <w:sz w:val="28"/>
        </w:rPr>
        <w:t>                        !    !другие цели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Где зарегистрирован ! 7: !</w:t>
      </w:r>
    </w:p>
    <w:p>
      <w:pPr>
        <w:spacing w:after="0"/>
        <w:ind w:left="0"/>
        <w:jc w:val="both"/>
      </w:pPr>
      <w:r>
        <w:rPr>
          <w:rFonts w:ascii="Times New Roman"/>
          <w:b w:val="false"/>
          <w:i w:val="false"/>
          <w:color w:val="000000"/>
          <w:sz w:val="28"/>
        </w:rPr>
        <w:t>    иностранец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Место работы,       ! 8: !</w:t>
      </w:r>
    </w:p>
    <w:p>
      <w:pPr>
        <w:spacing w:after="0"/>
        <w:ind w:left="0"/>
        <w:jc w:val="both"/>
      </w:pPr>
      <w:r>
        <w:rPr>
          <w:rFonts w:ascii="Times New Roman"/>
          <w:b w:val="false"/>
          <w:i w:val="false"/>
          <w:color w:val="000000"/>
          <w:sz w:val="28"/>
        </w:rPr>
        <w:t>    учебы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Характер нарушения +! 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Кем выявлено        !10: !ОВИР ПАСП.СЛУЖБА УЧАСТКОВЫЙ ППС ГАИ УВДТ</w:t>
      </w:r>
    </w:p>
    <w:p>
      <w:pPr>
        <w:spacing w:after="0"/>
        <w:ind w:left="0"/>
        <w:jc w:val="both"/>
      </w:pPr>
      <w:r>
        <w:rPr>
          <w:rFonts w:ascii="Times New Roman"/>
          <w:b w:val="false"/>
          <w:i w:val="false"/>
          <w:color w:val="000000"/>
          <w:sz w:val="28"/>
        </w:rPr>
        <w:t>    нарушение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Дата нарушения      !11: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 Принято решение +   !12: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 УВД где принято     !13: !</w:t>
      </w:r>
    </w:p>
    <w:p>
      <w:pPr>
        <w:spacing w:after="0"/>
        <w:ind w:left="0"/>
        <w:jc w:val="both"/>
      </w:pPr>
      <w:r>
        <w:rPr>
          <w:rFonts w:ascii="Times New Roman"/>
          <w:b w:val="false"/>
          <w:i w:val="false"/>
          <w:color w:val="000000"/>
          <w:sz w:val="28"/>
        </w:rPr>
        <w:t>    решение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Дата принятия       !14: !                  !15: !</w:t>
      </w:r>
    </w:p>
    <w:p>
      <w:pPr>
        <w:spacing w:after="0"/>
        <w:ind w:left="0"/>
        <w:jc w:val="both"/>
      </w:pPr>
      <w:r>
        <w:rPr>
          <w:rFonts w:ascii="Times New Roman"/>
          <w:b w:val="false"/>
          <w:i w:val="false"/>
          <w:color w:val="000000"/>
          <w:sz w:val="28"/>
        </w:rPr>
        <w:t>    решения             !    !                  !    !</w:t>
      </w:r>
    </w:p>
    <w:p>
      <w:pPr>
        <w:spacing w:after="0"/>
        <w:ind w:left="0"/>
        <w:jc w:val="both"/>
      </w:pPr>
      <w:r>
        <w:rPr>
          <w:rFonts w:ascii="Times New Roman"/>
          <w:b w:val="false"/>
          <w:i w:val="false"/>
          <w:color w:val="000000"/>
          <w:sz w:val="28"/>
        </w:rPr>
        <w:t>15. Дата заполнения     !    !                  !    !</w:t>
      </w:r>
    </w:p>
    <w:p>
      <w:pPr>
        <w:spacing w:after="0"/>
        <w:ind w:left="0"/>
        <w:jc w:val="both"/>
      </w:pPr>
      <w:r>
        <w:rPr>
          <w:rFonts w:ascii="Times New Roman"/>
          <w:b w:val="false"/>
          <w:i w:val="false"/>
          <w:color w:val="000000"/>
          <w:sz w:val="28"/>
        </w:rPr>
        <w:t>    карточки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 N 2, 6, 10 нужные значения обвести цветным карандашом</w:t>
      </w:r>
    </w:p>
    <w:p>
      <w:pPr>
        <w:spacing w:after="0"/>
        <w:ind w:left="0"/>
        <w:jc w:val="both"/>
      </w:pPr>
      <w:r>
        <w:rPr>
          <w:rFonts w:ascii="Times New Roman"/>
          <w:b w:val="false"/>
          <w:i w:val="false"/>
          <w:color w:val="000000"/>
          <w:sz w:val="28"/>
        </w:rPr>
        <w:t>       + Значение реквизитов приведены на обороте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Реквизит N 8 - "Место работы, учебы" (указывается сокращенное</w:t>
      </w:r>
    </w:p>
    <w:p>
      <w:pPr>
        <w:spacing w:after="0"/>
        <w:ind w:left="0"/>
        <w:jc w:val="both"/>
      </w:pPr>
      <w:r>
        <w:rPr>
          <w:rFonts w:ascii="Times New Roman"/>
          <w:b w:val="false"/>
          <w:i w:val="false"/>
          <w:color w:val="000000"/>
          <w:sz w:val="28"/>
        </w:rPr>
        <w:t>наименование министерства, ведомства и конкретное учебное заведение,</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     Реквизит N 9 - "Характер нарушения" (в соответствии с Законом</w:t>
      </w:r>
    </w:p>
    <w:p>
      <w:pPr>
        <w:spacing w:after="0"/>
        <w:ind w:left="0"/>
        <w:jc w:val="both"/>
      </w:pPr>
      <w:r>
        <w:rPr>
          <w:rFonts w:ascii="Times New Roman"/>
          <w:b w:val="false"/>
          <w:i w:val="false"/>
          <w:color w:val="000000"/>
          <w:sz w:val="28"/>
        </w:rPr>
        <w:t>Республики Казахстан "О правовом положении иностранных граждан в</w:t>
      </w:r>
    </w:p>
    <w:p>
      <w:pPr>
        <w:spacing w:after="0"/>
        <w:ind w:left="0"/>
        <w:jc w:val="both"/>
      </w:pPr>
      <w:r>
        <w:rPr>
          <w:rFonts w:ascii="Times New Roman"/>
          <w:b w:val="false"/>
          <w:i w:val="false"/>
          <w:color w:val="000000"/>
          <w:sz w:val="28"/>
        </w:rPr>
        <w:t>Республике Казахстан" и другими законодательными актами.</w:t>
      </w:r>
    </w:p>
    <w:p>
      <w:pPr>
        <w:spacing w:after="0"/>
        <w:ind w:left="0"/>
        <w:jc w:val="both"/>
      </w:pPr>
      <w:r>
        <w:rPr>
          <w:rFonts w:ascii="Times New Roman"/>
          <w:b w:val="false"/>
          <w:i w:val="false"/>
          <w:color w:val="000000"/>
          <w:sz w:val="28"/>
        </w:rPr>
        <w:t>     Реквизит N 12 - "Принятое решение":</w:t>
      </w:r>
    </w:p>
    <w:p>
      <w:pPr>
        <w:spacing w:after="0"/>
        <w:ind w:left="0"/>
        <w:jc w:val="both"/>
      </w:pPr>
      <w:r>
        <w:rPr>
          <w:rFonts w:ascii="Times New Roman"/>
          <w:b w:val="false"/>
          <w:i w:val="false"/>
          <w:color w:val="000000"/>
          <w:sz w:val="28"/>
        </w:rPr>
        <w:t>                      - предупреждение - сокращен  срок пребывания</w:t>
      </w:r>
    </w:p>
    <w:p>
      <w:pPr>
        <w:spacing w:after="0"/>
        <w:ind w:left="0"/>
        <w:jc w:val="both"/>
      </w:pPr>
      <w:r>
        <w:rPr>
          <w:rFonts w:ascii="Times New Roman"/>
          <w:b w:val="false"/>
          <w:i w:val="false"/>
          <w:color w:val="000000"/>
          <w:sz w:val="28"/>
        </w:rPr>
        <w:t>                      - штраф (сумма в тенге или в инвалюте) -</w:t>
      </w:r>
    </w:p>
    <w:p>
      <w:pPr>
        <w:spacing w:after="0"/>
        <w:ind w:left="0"/>
        <w:jc w:val="both"/>
      </w:pPr>
      <w:r>
        <w:rPr>
          <w:rFonts w:ascii="Times New Roman"/>
          <w:b w:val="false"/>
          <w:i w:val="false"/>
          <w:color w:val="000000"/>
          <w:sz w:val="28"/>
        </w:rPr>
        <w:t>                                            выдворение</w:t>
      </w:r>
    </w:p>
    <w:p>
      <w:pPr>
        <w:spacing w:after="0"/>
        <w:ind w:left="0"/>
        <w:jc w:val="both"/>
      </w:pPr>
      <w:r>
        <w:rPr>
          <w:rFonts w:ascii="Times New Roman"/>
          <w:b w:val="false"/>
          <w:i w:val="false"/>
          <w:color w:val="000000"/>
          <w:sz w:val="28"/>
        </w:rPr>
        <w:t>                      - возбуждено уголовного дела -</w:t>
      </w:r>
    </w:p>
    <w:p>
      <w:pPr>
        <w:spacing w:after="0"/>
        <w:ind w:left="0"/>
        <w:jc w:val="both"/>
      </w:pPr>
      <w:r>
        <w:rPr>
          <w:rFonts w:ascii="Times New Roman"/>
          <w:b w:val="false"/>
          <w:i w:val="false"/>
          <w:color w:val="000000"/>
          <w:sz w:val="28"/>
        </w:rPr>
        <w:t>                                   выдворение под конвоем.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карточки 205 х 145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34"/>
    <w:p>
      <w:pPr>
        <w:spacing w:after="0"/>
        <w:ind w:left="0"/>
        <w:jc w:val="both"/>
      </w:pPr>
      <w:r>
        <w:rPr>
          <w:rFonts w:ascii="Times New Roman"/>
          <w:b w:val="false"/>
          <w:i w:val="false"/>
          <w:color w:val="000000"/>
          <w:sz w:val="28"/>
        </w:rPr>
        <w:t>
                                              Приложение N 19</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(п. 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35"/>
    <w:p>
      <w:pPr>
        <w:spacing w:after="0"/>
        <w:ind w:left="0"/>
        <w:jc w:val="both"/>
      </w:pPr>
      <w:r>
        <w:rPr>
          <w:rFonts w:ascii="Times New Roman"/>
          <w:b w:val="false"/>
          <w:i w:val="false"/>
          <w:color w:val="000000"/>
          <w:sz w:val="28"/>
        </w:rPr>
        <w:t>
                                               "УТВЕРЖДАЮ"</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МВД, УВД_____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ЗАКЛЮЧЕНИЕ </w:t>
      </w:r>
    </w:p>
    <w:bookmarkEnd w:id="36"/>
    <w:bookmarkStart w:name="z72"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о выдворении из Республики Казахстан</w:t>
      </w:r>
    </w:p>
    <w:p>
      <w:pPr>
        <w:spacing w:after="0"/>
        <w:ind w:left="0"/>
        <w:jc w:val="both"/>
      </w:pPr>
      <w:r>
        <w:rPr>
          <w:rFonts w:ascii="Times New Roman"/>
          <w:b w:val="false"/>
          <w:i w:val="false"/>
          <w:color w:val="000000"/>
          <w:sz w:val="28"/>
        </w:rPr>
        <w:t>     "___"______19___г.                    г.____________________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___________________________________________________________</w:t>
      </w:r>
    </w:p>
    <w:p>
      <w:pPr>
        <w:spacing w:after="0"/>
        <w:ind w:left="0"/>
        <w:jc w:val="both"/>
      </w:pPr>
      <w:r>
        <w:rPr>
          <w:rFonts w:ascii="Times New Roman"/>
          <w:b w:val="false"/>
          <w:i w:val="false"/>
          <w:color w:val="000000"/>
          <w:sz w:val="28"/>
        </w:rPr>
        <w:t>      (должность, фамилия работника, составившего заключение)</w:t>
      </w:r>
    </w:p>
    <w:p>
      <w:pPr>
        <w:spacing w:after="0"/>
        <w:ind w:left="0"/>
        <w:jc w:val="both"/>
      </w:pPr>
      <w:r>
        <w:rPr>
          <w:rFonts w:ascii="Times New Roman"/>
          <w:b w:val="false"/>
          <w:i w:val="false"/>
          <w:color w:val="000000"/>
          <w:sz w:val="28"/>
        </w:rPr>
        <w:t>рассмотрев материалы, поступившие на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НАШЕЛ</w:t>
      </w:r>
    </w:p>
    <w:p>
      <w:pPr>
        <w:spacing w:after="0"/>
        <w:ind w:left="0"/>
        <w:jc w:val="both"/>
      </w:pPr>
      <w:r>
        <w:rPr>
          <w:rFonts w:ascii="Times New Roman"/>
          <w:b w:val="false"/>
          <w:i w:val="false"/>
          <w:color w:val="000000"/>
          <w:sz w:val="28"/>
        </w:rPr>
        <w:t>     что,____________________________прибыл в Республику Казахстан</w:t>
      </w:r>
    </w:p>
    <w:p>
      <w:pPr>
        <w:spacing w:after="0"/>
        <w:ind w:left="0"/>
        <w:jc w:val="both"/>
      </w:pPr>
      <w:r>
        <w:rPr>
          <w:rFonts w:ascii="Times New Roman"/>
          <w:b w:val="false"/>
          <w:i w:val="false"/>
          <w:color w:val="000000"/>
          <w:sz w:val="28"/>
        </w:rPr>
        <w:t>            (фамилия выдворяемого)</w:t>
      </w:r>
    </w:p>
    <w:p>
      <w:pPr>
        <w:spacing w:after="0"/>
        <w:ind w:left="0"/>
        <w:jc w:val="both"/>
      </w:pPr>
      <w:r>
        <w:rPr>
          <w:rFonts w:ascii="Times New Roman"/>
          <w:b w:val="false"/>
          <w:i w:val="false"/>
          <w:color w:val="000000"/>
          <w:sz w:val="28"/>
        </w:rPr>
        <w:t>"___"_______19____г. и в настоящее время проживает по адресу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Проживая в Республике Казахстан,_____________________________</w:t>
      </w:r>
    </w:p>
    <w:p>
      <w:pPr>
        <w:spacing w:after="0"/>
        <w:ind w:left="0"/>
        <w:jc w:val="both"/>
      </w:pPr>
      <w:r>
        <w:rPr>
          <w:rFonts w:ascii="Times New Roman"/>
          <w:b w:val="false"/>
          <w:i w:val="false"/>
          <w:color w:val="000000"/>
          <w:sz w:val="28"/>
        </w:rPr>
        <w:t>                                       (фамилия выдворяемого)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(указать причины, послужившие основанием к возбуждению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ходатайства о выдворении)</w:t>
      </w:r>
    </w:p>
    <w:p>
      <w:pPr>
        <w:spacing w:after="0"/>
        <w:ind w:left="0"/>
        <w:jc w:val="both"/>
      </w:pPr>
      <w:r>
        <w:rPr>
          <w:rFonts w:ascii="Times New Roman"/>
          <w:b w:val="false"/>
          <w:i w:val="false"/>
          <w:color w:val="000000"/>
          <w:sz w:val="28"/>
        </w:rPr>
        <w:t>     Руководствуясь Правилами пребывания иностранных граждан в</w:t>
      </w:r>
    </w:p>
    <w:p>
      <w:pPr>
        <w:spacing w:after="0"/>
        <w:ind w:left="0"/>
        <w:jc w:val="both"/>
      </w:pPr>
      <w:r>
        <w:rPr>
          <w:rFonts w:ascii="Times New Roman"/>
          <w:b w:val="false"/>
          <w:i w:val="false"/>
          <w:color w:val="000000"/>
          <w:sz w:val="28"/>
        </w:rPr>
        <w:t>Республике Казахстан</w:t>
      </w:r>
    </w:p>
    <w:p>
      <w:pPr>
        <w:spacing w:after="0"/>
        <w:ind w:left="0"/>
        <w:jc w:val="both"/>
      </w:pPr>
      <w:r>
        <w:rPr>
          <w:rFonts w:ascii="Times New Roman"/>
          <w:b w:val="false"/>
          <w:i w:val="false"/>
          <w:color w:val="000000"/>
          <w:sz w:val="28"/>
        </w:rPr>
        <w:t>                            ПОЛАГАЛ  БЫ:</w:t>
      </w:r>
    </w:p>
    <w:p>
      <w:pPr>
        <w:spacing w:after="0"/>
        <w:ind w:left="0"/>
        <w:jc w:val="both"/>
      </w:pPr>
      <w:r>
        <w:rPr>
          <w:rFonts w:ascii="Times New Roman"/>
          <w:b w:val="false"/>
          <w:i w:val="false"/>
          <w:color w:val="000000"/>
          <w:sz w:val="28"/>
        </w:rPr>
        <w:t>     Возбудить ходатайство о выдворении</w:t>
      </w:r>
    </w:p>
    <w:p>
      <w:pPr>
        <w:spacing w:after="0"/>
        <w:ind w:left="0"/>
        <w:jc w:val="both"/>
      </w:pPr>
      <w:r>
        <w:rPr>
          <w:rFonts w:ascii="Times New Roman"/>
          <w:b w:val="false"/>
          <w:i w:val="false"/>
          <w:color w:val="000000"/>
          <w:sz w:val="28"/>
        </w:rPr>
        <w:t>(выдворить)_______________________________________________________</w:t>
      </w:r>
    </w:p>
    <w:p>
      <w:pPr>
        <w:spacing w:after="0"/>
        <w:ind w:left="0"/>
        <w:jc w:val="both"/>
      </w:pPr>
      <w:r>
        <w:rPr>
          <w:rFonts w:ascii="Times New Roman"/>
          <w:b w:val="false"/>
          <w:i w:val="false"/>
          <w:color w:val="000000"/>
          <w:sz w:val="28"/>
        </w:rPr>
        <w:t>               (фамилия, имя, отчество выдворяемого)</w:t>
      </w:r>
    </w:p>
    <w:p>
      <w:pPr>
        <w:spacing w:after="0"/>
        <w:ind w:left="0"/>
        <w:jc w:val="both"/>
      </w:pPr>
      <w:r>
        <w:rPr>
          <w:rFonts w:ascii="Times New Roman"/>
          <w:b w:val="false"/>
          <w:i w:val="false"/>
          <w:color w:val="000000"/>
          <w:sz w:val="28"/>
        </w:rPr>
        <w:t>из Республики Казахстан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должность, фамилия составившего заключение 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"СОГЛАСЕН"</w:t>
      </w:r>
    </w:p>
    <w:p>
      <w:pPr>
        <w:spacing w:after="0"/>
        <w:ind w:left="0"/>
        <w:jc w:val="both"/>
      </w:pPr>
      <w:r>
        <w:rPr>
          <w:rFonts w:ascii="Times New Roman"/>
          <w:b w:val="false"/>
          <w:i w:val="false"/>
          <w:color w:val="000000"/>
          <w:sz w:val="28"/>
        </w:rPr>
        <w:t>            Начальник ОП и ВР</w:t>
      </w:r>
    </w:p>
    <w:p>
      <w:pPr>
        <w:spacing w:after="0"/>
        <w:ind w:left="0"/>
        <w:jc w:val="both"/>
      </w:pPr>
      <w:r>
        <w:rPr>
          <w:rFonts w:ascii="Times New Roman"/>
          <w:b w:val="false"/>
          <w:i w:val="false"/>
          <w:color w:val="000000"/>
          <w:sz w:val="28"/>
        </w:rPr>
        <w:t>            УВД___________________________________________________</w:t>
      </w:r>
    </w:p>
    <w:p>
      <w:pPr>
        <w:spacing w:after="0"/>
        <w:ind w:left="0"/>
        <w:jc w:val="both"/>
      </w:pPr>
      <w:r>
        <w:rPr>
          <w:rFonts w:ascii="Times New Roman"/>
          <w:b w:val="false"/>
          <w:i w:val="false"/>
          <w:color w:val="000000"/>
          <w:sz w:val="28"/>
        </w:rPr>
        <w:t>            ____________________________    ______________________</w:t>
      </w:r>
    </w:p>
    <w:p>
      <w:pPr>
        <w:spacing w:after="0"/>
        <w:ind w:left="0"/>
        <w:jc w:val="both"/>
      </w:pPr>
      <w:r>
        <w:rPr>
          <w:rFonts w:ascii="Times New Roman"/>
          <w:b w:val="false"/>
          <w:i w:val="false"/>
          <w:color w:val="000000"/>
          <w:sz w:val="28"/>
        </w:rPr>
        <w:t>                   (подпись)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20</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городов и районов Республики Казахстан,</w:t>
      </w:r>
    </w:p>
    <w:p>
      <w:pPr>
        <w:spacing w:after="0"/>
        <w:ind w:left="0"/>
        <w:jc w:val="both"/>
      </w:pPr>
      <w:r>
        <w:rPr>
          <w:rFonts w:ascii="Times New Roman"/>
          <w:b w:val="false"/>
          <w:i w:val="false"/>
          <w:color w:val="000000"/>
          <w:sz w:val="28"/>
        </w:rPr>
        <w:t>            временно закрытых для посещения иностранными</w:t>
      </w:r>
    </w:p>
    <w:p>
      <w:pPr>
        <w:spacing w:after="0"/>
        <w:ind w:left="0"/>
        <w:jc w:val="both"/>
      </w:pPr>
      <w:r>
        <w:rPr>
          <w:rFonts w:ascii="Times New Roman"/>
          <w:b w:val="false"/>
          <w:i w:val="false"/>
          <w:color w:val="000000"/>
          <w:sz w:val="28"/>
        </w:rPr>
        <w:t>                гражданами и лицами без гражданства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Актюбинская область</w:t>
      </w:r>
    </w:p>
    <w:p>
      <w:pPr>
        <w:spacing w:after="0"/>
        <w:ind w:left="0"/>
        <w:jc w:val="both"/>
      </w:pPr>
      <w:r>
        <w:rPr>
          <w:rFonts w:ascii="Times New Roman"/>
          <w:b w:val="false"/>
          <w:i w:val="false"/>
          <w:color w:val="000000"/>
          <w:sz w:val="28"/>
        </w:rPr>
        <w:t>     Территория, ограниченная линией: г. Эмба-5, ст. Мугоджарская,</w:t>
      </w:r>
    </w:p>
    <w:p>
      <w:pPr>
        <w:spacing w:after="0"/>
        <w:ind w:left="0"/>
        <w:jc w:val="both"/>
      </w:pPr>
      <w:r>
        <w:rPr>
          <w:rFonts w:ascii="Times New Roman"/>
          <w:b w:val="false"/>
          <w:i w:val="false"/>
          <w:color w:val="000000"/>
          <w:sz w:val="28"/>
        </w:rPr>
        <w:t>п. Жиланда, п. Акшолак, г. Карасу, п. Жаркамыс, п. Кумжарган.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Жамбылская область</w:t>
      </w:r>
    </w:p>
    <w:p>
      <w:pPr>
        <w:spacing w:after="0"/>
        <w:ind w:left="0"/>
        <w:jc w:val="both"/>
      </w:pPr>
      <w:r>
        <w:rPr>
          <w:rFonts w:ascii="Times New Roman"/>
          <w:b w:val="false"/>
          <w:i w:val="false"/>
          <w:color w:val="000000"/>
          <w:sz w:val="28"/>
        </w:rPr>
        <w:t>     Территория к северу от железной дороги на участке ст. Отар -</w:t>
      </w:r>
    </w:p>
    <w:p>
      <w:pPr>
        <w:spacing w:after="0"/>
        <w:ind w:left="0"/>
        <w:jc w:val="both"/>
      </w:pPr>
      <w:r>
        <w:rPr>
          <w:rFonts w:ascii="Times New Roman"/>
          <w:b w:val="false"/>
          <w:i w:val="false"/>
          <w:color w:val="000000"/>
          <w:sz w:val="28"/>
        </w:rPr>
        <w:t>Берлик и от р. Чу.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Жезказганская область</w:t>
      </w:r>
    </w:p>
    <w:p>
      <w:pPr>
        <w:spacing w:after="0"/>
        <w:ind w:left="0"/>
        <w:jc w:val="both"/>
      </w:pPr>
      <w:r>
        <w:rPr>
          <w:rFonts w:ascii="Times New Roman"/>
          <w:b w:val="false"/>
          <w:i w:val="false"/>
          <w:color w:val="000000"/>
          <w:sz w:val="28"/>
        </w:rPr>
        <w:t>     Города Приозерск и Балхаш-9.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Кзыл-Ординская область</w:t>
      </w:r>
    </w:p>
    <w:p>
      <w:pPr>
        <w:spacing w:after="0"/>
        <w:ind w:left="0"/>
        <w:jc w:val="both"/>
      </w:pPr>
      <w:r>
        <w:rPr>
          <w:rFonts w:ascii="Times New Roman"/>
          <w:b w:val="false"/>
          <w:i w:val="false"/>
          <w:color w:val="000000"/>
          <w:sz w:val="28"/>
        </w:rPr>
        <w:t>     Город Ленинск и территория в границах Государственного</w:t>
      </w:r>
    </w:p>
    <w:p>
      <w:pPr>
        <w:spacing w:after="0"/>
        <w:ind w:left="0"/>
        <w:jc w:val="both"/>
      </w:pPr>
      <w:r>
        <w:rPr>
          <w:rFonts w:ascii="Times New Roman"/>
          <w:b w:val="false"/>
          <w:i w:val="false"/>
          <w:color w:val="000000"/>
          <w:sz w:val="28"/>
        </w:rPr>
        <w:t>испытательного космодрома "Байконур".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Павлодарская область</w:t>
      </w:r>
    </w:p>
    <w:p>
      <w:pPr>
        <w:spacing w:after="0"/>
        <w:ind w:left="0"/>
        <w:jc w:val="both"/>
      </w:pPr>
      <w:r>
        <w:rPr>
          <w:rFonts w:ascii="Times New Roman"/>
          <w:b w:val="false"/>
          <w:i w:val="false"/>
          <w:color w:val="000000"/>
          <w:sz w:val="28"/>
        </w:rPr>
        <w:t>     Майский район.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Семипалатинская область</w:t>
      </w:r>
    </w:p>
    <w:p>
      <w:pPr>
        <w:spacing w:after="0"/>
        <w:ind w:left="0"/>
        <w:jc w:val="both"/>
      </w:pPr>
      <w:r>
        <w:rPr>
          <w:rFonts w:ascii="Times New Roman"/>
          <w:b w:val="false"/>
          <w:i w:val="false"/>
          <w:color w:val="000000"/>
          <w:sz w:val="28"/>
        </w:rPr>
        <w:t>     Северо-западная территория области, ограниченная с востока</w:t>
      </w:r>
    </w:p>
    <w:p>
      <w:pPr>
        <w:spacing w:after="0"/>
        <w:ind w:left="0"/>
        <w:jc w:val="both"/>
      </w:pPr>
      <w:r>
        <w:rPr>
          <w:rFonts w:ascii="Times New Roman"/>
          <w:b w:val="false"/>
          <w:i w:val="false"/>
          <w:color w:val="000000"/>
          <w:sz w:val="28"/>
        </w:rPr>
        <w:t>рекой Иртыш и автомобильной трассой: п. Кайнар, п. Вестамах, п.</w:t>
      </w:r>
    </w:p>
    <w:p>
      <w:pPr>
        <w:spacing w:after="0"/>
        <w:ind w:left="0"/>
        <w:jc w:val="both"/>
      </w:pPr>
      <w:r>
        <w:rPr>
          <w:rFonts w:ascii="Times New Roman"/>
          <w:b w:val="false"/>
          <w:i w:val="false"/>
          <w:color w:val="000000"/>
          <w:sz w:val="28"/>
        </w:rPr>
        <w:t>Саражал, п. Знаменка, п. Алгабас, за исключением названных пунктов и</w:t>
      </w:r>
    </w:p>
    <w:p>
      <w:pPr>
        <w:spacing w:after="0"/>
        <w:ind w:left="0"/>
        <w:jc w:val="both"/>
      </w:pPr>
      <w:r>
        <w:rPr>
          <w:rFonts w:ascii="Times New Roman"/>
          <w:b w:val="false"/>
          <w:i w:val="false"/>
          <w:color w:val="000000"/>
          <w:sz w:val="28"/>
        </w:rPr>
        <w:t>р. Иртыш, а также жд. станция Жингиз-Тобе, п. Солнечный, п.</w:t>
      </w:r>
    </w:p>
    <w:p>
      <w:pPr>
        <w:spacing w:after="0"/>
        <w:ind w:left="0"/>
        <w:jc w:val="both"/>
      </w:pPr>
      <w:r>
        <w:rPr>
          <w:rFonts w:ascii="Times New Roman"/>
          <w:b w:val="false"/>
          <w:i w:val="false"/>
          <w:color w:val="000000"/>
          <w:sz w:val="28"/>
        </w:rPr>
        <w:t>Георгиевка-4 Жарминского района.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Тургайская область</w:t>
      </w:r>
    </w:p>
    <w:p>
      <w:pPr>
        <w:spacing w:after="0"/>
        <w:ind w:left="0"/>
        <w:jc w:val="both"/>
      </w:pPr>
      <w:r>
        <w:rPr>
          <w:rFonts w:ascii="Times New Roman"/>
          <w:b w:val="false"/>
          <w:i w:val="false"/>
          <w:color w:val="000000"/>
          <w:sz w:val="28"/>
        </w:rPr>
        <w:t>     Город Державинск.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Западно-Казахстанская область</w:t>
      </w:r>
    </w:p>
    <w:p>
      <w:pPr>
        <w:spacing w:after="0"/>
        <w:ind w:left="0"/>
        <w:jc w:val="both"/>
      </w:pPr>
      <w:r>
        <w:rPr>
          <w:rFonts w:ascii="Times New Roman"/>
          <w:b w:val="false"/>
          <w:i w:val="false"/>
          <w:color w:val="000000"/>
          <w:sz w:val="28"/>
        </w:rPr>
        <w:t>     Урдинский и Джангалинский районы.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21</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Начальнику отдела внутренних дел____________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горрайисполкома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звание,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РАПОРТ</w:t>
      </w:r>
    </w:p>
    <w:p>
      <w:pPr>
        <w:spacing w:after="0"/>
        <w:ind w:left="0"/>
        <w:jc w:val="both"/>
      </w:pPr>
      <w:r>
        <w:rPr>
          <w:rFonts w:ascii="Times New Roman"/>
          <w:b w:val="false"/>
          <w:i w:val="false"/>
          <w:color w:val="000000"/>
          <w:sz w:val="28"/>
        </w:rPr>
        <w:t>     Докладываю Вам о том, что мною,_________________________________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участковым инспектором_____________________милиции___________________</w:t>
      </w:r>
    </w:p>
    <w:p>
      <w:pPr>
        <w:spacing w:after="0"/>
        <w:ind w:left="0"/>
        <w:jc w:val="both"/>
      </w:pPr>
      <w:r>
        <w:rPr>
          <w:rFonts w:ascii="Times New Roman"/>
          <w:b w:val="false"/>
          <w:i w:val="false"/>
          <w:color w:val="000000"/>
          <w:sz w:val="28"/>
        </w:rPr>
        <w:t>                              звание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произведена проверка фактического проживания иностранных граждан и</w:t>
      </w:r>
    </w:p>
    <w:p>
      <w:pPr>
        <w:spacing w:after="0"/>
        <w:ind w:left="0"/>
        <w:jc w:val="both"/>
      </w:pPr>
      <w:r>
        <w:rPr>
          <w:rFonts w:ascii="Times New Roman"/>
          <w:b w:val="false"/>
          <w:i w:val="false"/>
          <w:color w:val="000000"/>
          <w:sz w:val="28"/>
        </w:rPr>
        <w:t>лиц без гражданства на обслуживаемом мною участке.</w:t>
      </w:r>
    </w:p>
    <w:p>
      <w:pPr>
        <w:spacing w:after="0"/>
        <w:ind w:left="0"/>
        <w:jc w:val="both"/>
      </w:pPr>
      <w:r>
        <w:rPr>
          <w:rFonts w:ascii="Times New Roman"/>
          <w:b w:val="false"/>
          <w:i w:val="false"/>
          <w:color w:val="000000"/>
          <w:sz w:val="28"/>
        </w:rPr>
        <w:t>     Проверкой установлено, что граждан______________________________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указать государство, фамилию, имя, отчество,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год рождения, если есть дети до 16, то их фамилии, год рождения</w:t>
      </w:r>
    </w:p>
    <w:p>
      <w:pPr>
        <w:spacing w:after="0"/>
        <w:ind w:left="0"/>
        <w:jc w:val="both"/>
      </w:pPr>
      <w:r>
        <w:rPr>
          <w:rFonts w:ascii="Times New Roman"/>
          <w:b w:val="false"/>
          <w:i w:val="false"/>
          <w:color w:val="000000"/>
          <w:sz w:val="28"/>
        </w:rPr>
        <w:t>____________________________________________проживает(ют) по улице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указать номера домов и номера квартир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 себе имеет(ют) вид на жительство для____________________________</w:t>
      </w:r>
    </w:p>
    <w:p>
      <w:pPr>
        <w:spacing w:after="0"/>
        <w:ind w:left="0"/>
        <w:jc w:val="both"/>
      </w:pPr>
      <w:r>
        <w:rPr>
          <w:rFonts w:ascii="Times New Roman"/>
          <w:b w:val="false"/>
          <w:i w:val="false"/>
          <w:color w:val="000000"/>
          <w:sz w:val="28"/>
        </w:rPr>
        <w:t>                                  иностранцев или лиц без гражданства</w:t>
      </w:r>
    </w:p>
    <w:p>
      <w:pPr>
        <w:spacing w:after="0"/>
        <w:ind w:left="0"/>
        <w:jc w:val="both"/>
      </w:pPr>
      <w:r>
        <w:rPr>
          <w:rFonts w:ascii="Times New Roman"/>
          <w:b w:val="false"/>
          <w:i w:val="false"/>
          <w:color w:val="000000"/>
          <w:sz w:val="28"/>
        </w:rPr>
        <w:t>     Срой действия вида по "___"__________________19__г._____________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указать, при проверке был или нет дома, с кем живет,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где работает, в качестве кого;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как отзываются соседи, их фамилии, номера квартир и домов;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имеет ли автомототранспорт, выезжает ли за пределы района,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выяснить, куда выезжал, когда и с кем,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какие были выявлены нарушения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Нарушителю предложено:__________________________________________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Участковый инспектор________________      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"___"______19____г.</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10 марта 1993 года N 186 </w:t>
      </w:r>
    </w:p>
    <w:p>
      <w:pPr>
        <w:spacing w:after="0"/>
        <w:ind w:left="0"/>
        <w:jc w:val="both"/>
      </w:pPr>
      <w:r>
        <w:rPr>
          <w:rFonts w:ascii="Times New Roman"/>
          <w:b w:val="false"/>
          <w:i w:val="false"/>
          <w:color w:val="000000"/>
          <w:sz w:val="28"/>
        </w:rPr>
        <w:t>          (САПП Республики Казахстан, 1993 г., N 7, ст. 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правилах пребывания иностранных</w:t>
      </w:r>
    </w:p>
    <w:p>
      <w:pPr>
        <w:spacing w:after="0"/>
        <w:ind w:left="0"/>
        <w:jc w:val="both"/>
      </w:pPr>
      <w:r>
        <w:rPr>
          <w:rFonts w:ascii="Times New Roman"/>
          <w:b w:val="false"/>
          <w:i w:val="false"/>
          <w:color w:val="000000"/>
          <w:sz w:val="28"/>
        </w:rPr>
        <w:t xml:space="preserve">                    граждан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целях регулирования порядка пребывания иностранных </w:t>
      </w:r>
    </w:p>
    <w:bookmarkStart w:name="z73"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граждан в Республике Казахстан Кабинет Министров Республики</w:t>
      </w:r>
    </w:p>
    <w:p>
      <w:pPr>
        <w:spacing w:after="0"/>
        <w:ind w:left="0"/>
        <w:jc w:val="both"/>
      </w:pPr>
      <w:r>
        <w:rPr>
          <w:rFonts w:ascii="Times New Roman"/>
          <w:b w:val="false"/>
          <w:i w:val="false"/>
          <w:color w:val="000000"/>
          <w:sz w:val="28"/>
        </w:rPr>
        <w:t>Казахстан ПОСТАНОВЛЯЕТ:</w:t>
      </w:r>
    </w:p>
    <w:p>
      <w:pPr>
        <w:spacing w:after="0"/>
        <w:ind w:left="0"/>
        <w:jc w:val="both"/>
      </w:pPr>
      <w:r>
        <w:rPr>
          <w:rFonts w:ascii="Times New Roman"/>
          <w:b w:val="false"/>
          <w:i w:val="false"/>
          <w:color w:val="000000"/>
          <w:sz w:val="28"/>
        </w:rPr>
        <w:t>     1. Утвердить Правила пребывания иностранных граждан в</w:t>
      </w:r>
    </w:p>
    <w:p>
      <w:pPr>
        <w:spacing w:after="0"/>
        <w:ind w:left="0"/>
        <w:jc w:val="both"/>
      </w:pPr>
      <w:r>
        <w:rPr>
          <w:rFonts w:ascii="Times New Roman"/>
          <w:b w:val="false"/>
          <w:i w:val="false"/>
          <w:color w:val="000000"/>
          <w:sz w:val="28"/>
        </w:rPr>
        <w:t>Республике Казахстан (прилагаются).</w:t>
      </w:r>
    </w:p>
    <w:p>
      <w:pPr>
        <w:spacing w:after="0"/>
        <w:ind w:left="0"/>
        <w:jc w:val="both"/>
      </w:pPr>
      <w:r>
        <w:rPr>
          <w:rFonts w:ascii="Times New Roman"/>
          <w:b w:val="false"/>
          <w:i w:val="false"/>
          <w:color w:val="000000"/>
          <w:sz w:val="28"/>
        </w:rPr>
        <w:t>     2. Министерству внутренних дел, Министерству иностранных дел,</w:t>
      </w:r>
    </w:p>
    <w:p>
      <w:pPr>
        <w:spacing w:after="0"/>
        <w:ind w:left="0"/>
        <w:jc w:val="both"/>
      </w:pPr>
      <w:r>
        <w:rPr>
          <w:rFonts w:ascii="Times New Roman"/>
          <w:b w:val="false"/>
          <w:i w:val="false"/>
          <w:color w:val="000000"/>
          <w:sz w:val="28"/>
        </w:rPr>
        <w:t>Комитету национальной безопасности, другим заинтересованным</w:t>
      </w:r>
    </w:p>
    <w:p>
      <w:pPr>
        <w:spacing w:after="0"/>
        <w:ind w:left="0"/>
        <w:jc w:val="both"/>
      </w:pPr>
      <w:r>
        <w:rPr>
          <w:rFonts w:ascii="Times New Roman"/>
          <w:b w:val="false"/>
          <w:i w:val="false"/>
          <w:color w:val="000000"/>
          <w:sz w:val="28"/>
        </w:rPr>
        <w:t>министерствам и ведомствам Республики Казахстан привести</w:t>
      </w:r>
    </w:p>
    <w:p>
      <w:pPr>
        <w:spacing w:after="0"/>
        <w:ind w:left="0"/>
        <w:jc w:val="both"/>
      </w:pPr>
      <w:r>
        <w:rPr>
          <w:rFonts w:ascii="Times New Roman"/>
          <w:b w:val="false"/>
          <w:i w:val="false"/>
          <w:color w:val="000000"/>
          <w:sz w:val="28"/>
        </w:rPr>
        <w:t>ведомственные акты и инструкции в соответствие с настоящими</w:t>
      </w:r>
    </w:p>
    <w:p>
      <w:pPr>
        <w:spacing w:after="0"/>
        <w:ind w:left="0"/>
        <w:jc w:val="both"/>
      </w:pPr>
      <w:r>
        <w:rPr>
          <w:rFonts w:ascii="Times New Roman"/>
          <w:b w:val="false"/>
          <w:i w:val="false"/>
          <w:color w:val="000000"/>
          <w:sz w:val="28"/>
        </w:rPr>
        <w:t>Правилами.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w:t>
      </w:r>
    </w:p>
    <w:p>
      <w:pPr>
        <w:spacing w:after="0"/>
        <w:ind w:left="0"/>
        <w:jc w:val="both"/>
      </w:pPr>
      <w:r>
        <w:rPr>
          <w:rFonts w:ascii="Times New Roman"/>
          <w:b w:val="false"/>
          <w:i w:val="false"/>
          <w:color w:val="000000"/>
          <w:sz w:val="28"/>
        </w:rPr>
        <w:t>                                     постановлением</w:t>
      </w:r>
    </w:p>
    <w:p>
      <w:pPr>
        <w:spacing w:after="0"/>
        <w:ind w:left="0"/>
        <w:jc w:val="both"/>
      </w:pPr>
      <w:r>
        <w:rPr>
          <w:rFonts w:ascii="Times New Roman"/>
          <w:b w:val="false"/>
          <w:i w:val="false"/>
          <w:color w:val="000000"/>
          <w:sz w:val="28"/>
        </w:rPr>
        <w:t>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10 марта 1993г. N 186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w:t>
      </w:r>
    </w:p>
    <w:p>
      <w:pPr>
        <w:spacing w:after="0"/>
        <w:ind w:left="0"/>
        <w:jc w:val="both"/>
      </w:pPr>
      <w:r>
        <w:rPr>
          <w:rFonts w:ascii="Times New Roman"/>
          <w:b w:val="false"/>
          <w:i w:val="false"/>
          <w:color w:val="000000"/>
          <w:sz w:val="28"/>
        </w:rPr>
        <w:t>                   пребывания иностранных граждан</w:t>
      </w:r>
    </w:p>
    <w:p>
      <w:pPr>
        <w:spacing w:after="0"/>
        <w:ind w:left="0"/>
        <w:jc w:val="both"/>
      </w:pPr>
      <w:r>
        <w:rPr>
          <w:rFonts w:ascii="Times New Roman"/>
          <w:b w:val="false"/>
          <w:i w:val="false"/>
          <w:color w:val="000000"/>
          <w:sz w:val="28"/>
        </w:rPr>
        <w:t>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Конституцией</w:t>
      </w:r>
    </w:p>
    <w:p>
      <w:pPr>
        <w:spacing w:after="0"/>
        <w:ind w:left="0"/>
        <w:jc w:val="both"/>
      </w:pPr>
      <w:r>
        <w:rPr>
          <w:rFonts w:ascii="Times New Roman"/>
          <w:b w:val="false"/>
          <w:i w:val="false"/>
          <w:color w:val="000000"/>
          <w:sz w:val="28"/>
        </w:rPr>
        <w:t>Республики Казахстан и определяют порядок:</w:t>
      </w:r>
    </w:p>
    <w:p>
      <w:pPr>
        <w:spacing w:after="0"/>
        <w:ind w:left="0"/>
        <w:jc w:val="both"/>
      </w:pPr>
      <w:r>
        <w:rPr>
          <w:rFonts w:ascii="Times New Roman"/>
          <w:b w:val="false"/>
          <w:i w:val="false"/>
          <w:color w:val="000000"/>
          <w:sz w:val="28"/>
        </w:rPr>
        <w:t>     - въезда в Республику Казахстан и выезда из Республики</w:t>
      </w:r>
    </w:p>
    <w:p>
      <w:pPr>
        <w:spacing w:after="0"/>
        <w:ind w:left="0"/>
        <w:jc w:val="both"/>
      </w:pPr>
      <w:r>
        <w:rPr>
          <w:rFonts w:ascii="Times New Roman"/>
          <w:b w:val="false"/>
          <w:i w:val="false"/>
          <w:color w:val="000000"/>
          <w:sz w:val="28"/>
        </w:rPr>
        <w:t>Казахстан иностранных граждан;</w:t>
      </w:r>
    </w:p>
    <w:p>
      <w:pPr>
        <w:spacing w:after="0"/>
        <w:ind w:left="0"/>
        <w:jc w:val="both"/>
      </w:pPr>
      <w:r>
        <w:rPr>
          <w:rFonts w:ascii="Times New Roman"/>
          <w:b w:val="false"/>
          <w:i w:val="false"/>
          <w:color w:val="000000"/>
          <w:sz w:val="28"/>
        </w:rPr>
        <w:t>     - оформления документов на право временного пребывания в</w:t>
      </w:r>
    </w:p>
    <w:p>
      <w:pPr>
        <w:spacing w:after="0"/>
        <w:ind w:left="0"/>
        <w:jc w:val="both"/>
      </w:pPr>
      <w:r>
        <w:rPr>
          <w:rFonts w:ascii="Times New Roman"/>
          <w:b w:val="false"/>
          <w:i w:val="false"/>
          <w:color w:val="000000"/>
          <w:sz w:val="28"/>
        </w:rPr>
        <w:t>Республике Казахстан иностранных граждан;</w:t>
      </w:r>
    </w:p>
    <w:p>
      <w:pPr>
        <w:spacing w:after="0"/>
        <w:ind w:left="0"/>
        <w:jc w:val="both"/>
      </w:pPr>
      <w:r>
        <w:rPr>
          <w:rFonts w:ascii="Times New Roman"/>
          <w:b w:val="false"/>
          <w:i w:val="false"/>
          <w:color w:val="000000"/>
          <w:sz w:val="28"/>
        </w:rPr>
        <w:t>     - выдачи иностранным гражданам видов на жительство в Республике</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 передвижения иностранных граждан по территории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 продления и сокращения сроков пребывания, а также выдворения</w:t>
      </w:r>
    </w:p>
    <w:p>
      <w:pPr>
        <w:spacing w:after="0"/>
        <w:ind w:left="0"/>
        <w:jc w:val="both"/>
      </w:pPr>
      <w:r>
        <w:rPr>
          <w:rFonts w:ascii="Times New Roman"/>
          <w:b w:val="false"/>
          <w:i w:val="false"/>
          <w:color w:val="000000"/>
          <w:sz w:val="28"/>
        </w:rPr>
        <w:t>из Республики Казахстан иностранных граждан.</w:t>
      </w:r>
    </w:p>
    <w:p>
      <w:pPr>
        <w:spacing w:after="0"/>
        <w:ind w:left="0"/>
        <w:jc w:val="both"/>
      </w:pPr>
      <w:r>
        <w:rPr>
          <w:rFonts w:ascii="Times New Roman"/>
          <w:b w:val="false"/>
          <w:i w:val="false"/>
          <w:color w:val="000000"/>
          <w:sz w:val="28"/>
        </w:rPr>
        <w:t>     Действие настоящих Правил распространяется также на лиц без</w:t>
      </w:r>
    </w:p>
    <w:p>
      <w:pPr>
        <w:spacing w:after="0"/>
        <w:ind w:left="0"/>
        <w:jc w:val="both"/>
      </w:pPr>
      <w:r>
        <w:rPr>
          <w:rFonts w:ascii="Times New Roman"/>
          <w:b w:val="false"/>
          <w:i w:val="false"/>
          <w:color w:val="000000"/>
          <w:sz w:val="28"/>
        </w:rPr>
        <w:t>гражданства.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Иностранные граждане, временно пребывающие в Республике Казахстан, проживают в гостиницах или на иной жилой площади (независимо от видов жилищного фонда) по своему выбору, с уведомлением принимающих организаций (предприятий, учреждений, учебных заведений) , постоянных иностранных представительств своих государств, а также лиц, пригласивших их в Республику Казахстан по частным делам, а в необходимых случаях органов внутренних дел. </w:t>
      </w:r>
      <w:r>
        <w:br/>
      </w:r>
      <w:r>
        <w:rPr>
          <w:rFonts w:ascii="Times New Roman"/>
          <w:b w:val="false"/>
          <w:i w:val="false"/>
          <w:color w:val="000000"/>
          <w:sz w:val="28"/>
        </w:rPr>
        <w:t xml:space="preserve">
      Сноска. В дальнейшем - "организации" </w:t>
      </w:r>
      <w:r>
        <w:br/>
      </w:r>
      <w:r>
        <w:rPr>
          <w:rFonts w:ascii="Times New Roman"/>
          <w:b w:val="false"/>
          <w:i w:val="false"/>
          <w:color w:val="000000"/>
          <w:sz w:val="28"/>
        </w:rPr>
        <w:t xml:space="preserve">
      3. Иностранные граждане, находящиеся в Республике Казахстан, обязаны иметь при себе заграничные паспорта или заменяющие их документы , зарегистрированные в порядке, установленном настоящими Правилами, и предъявлять их по требованию компетентных органов. </w:t>
      </w:r>
      <w:r>
        <w:br/>
      </w:r>
      <w:r>
        <w:rPr>
          <w:rFonts w:ascii="Times New Roman"/>
          <w:b w:val="false"/>
          <w:i w:val="false"/>
          <w:color w:val="000000"/>
          <w:sz w:val="28"/>
        </w:rPr>
        <w:t xml:space="preserve">
      Сноска. В дальнейшем - "заграничные паспорта". </w:t>
      </w:r>
      <w:r>
        <w:br/>
      </w:r>
      <w:r>
        <w:rPr>
          <w:rFonts w:ascii="Times New Roman"/>
          <w:b w:val="false"/>
          <w:i w:val="false"/>
          <w:color w:val="000000"/>
          <w:sz w:val="28"/>
        </w:rPr>
        <w:t xml:space="preserve">
      Об утере заграничного паспорта иностранный гражданин должен немедленно сообщить принимающей организации или органу внутренних дел, которые по просьбе гражданина выдают ему об этом справку. </w:t>
      </w:r>
      <w:r>
        <w:br/>
      </w:r>
      <w:r>
        <w:rPr>
          <w:rFonts w:ascii="Times New Roman"/>
          <w:b w:val="false"/>
          <w:i w:val="false"/>
          <w:color w:val="000000"/>
          <w:sz w:val="28"/>
        </w:rPr>
        <w:t xml:space="preserve">
      4. Иностранные граждане, пребывающие в Республике Казахстан по приглашению родственников и знакомых, то есть по частным делам, не могут быть трудоустроены на предприятия, в организации и учреждения Республики Казахстан (независимо от форм собственности) на территории республики. </w:t>
      </w:r>
      <w:r>
        <w:br/>
      </w:r>
      <w:r>
        <w:rPr>
          <w:rFonts w:ascii="Times New Roman"/>
          <w:b w:val="false"/>
          <w:i w:val="false"/>
          <w:color w:val="000000"/>
          <w:sz w:val="28"/>
        </w:rPr>
        <w:t xml:space="preserve">
      5. Принимающие организации обеспечивают своевременное разъяснение иностранным гражданам прав и обязанностей, предусмотренных законодательством Республики Казахстан и настоящими Правилами, выполнение установленных правовых норм в отношениях с иностранными гражданами, ведут соответствующий учет иностранных граждан, а также несут ответственность за своевременное оформление документов на право пребывания их в Республике Казахстан, передвижения по территории страны и на выезд из Республики Казахстан по истечении определенного им срока пребывания. </w:t>
      </w:r>
      <w:r>
        <w:br/>
      </w:r>
      <w:r>
        <w:rPr>
          <w:rFonts w:ascii="Times New Roman"/>
          <w:b w:val="false"/>
          <w:i w:val="false"/>
          <w:color w:val="000000"/>
          <w:sz w:val="28"/>
        </w:rPr>
        <w:t xml:space="preserve">
      6. В случаях, когда иностранный гражданин прибыл по приглашению одной организации, другая организация имеет право принимать его в Республике Казахстан по своей линии, осуществляя в отношении этого гражданина обязанности и неся ответственность, предусмотренные пунктом 5 настоящих Правил. </w:t>
      </w:r>
      <w:r>
        <w:br/>
      </w:r>
      <w:r>
        <w:rPr>
          <w:rFonts w:ascii="Times New Roman"/>
          <w:b w:val="false"/>
          <w:i w:val="false"/>
          <w:color w:val="000000"/>
          <w:sz w:val="28"/>
        </w:rPr>
        <w:t xml:space="preserve">
      7. Лица, пригласившие иностранных граждан в Республику Казахстан по частным делам и предоставившие им жилую площадь, обязаны принимать меры к своевременной регистрации заграничных паспортов этих граждан и оказывать им содействие в выезде из Республики Казахстан по истечении определенного им срока пребывания. </w:t>
      </w:r>
      <w:r>
        <w:br/>
      </w:r>
      <w:r>
        <w:rPr>
          <w:rFonts w:ascii="Times New Roman"/>
          <w:b w:val="false"/>
          <w:i w:val="false"/>
          <w:color w:val="000000"/>
          <w:sz w:val="28"/>
        </w:rPr>
        <w:t xml:space="preserve">
      Предоставление этими лицами иностранным гражданам помещений, транспортных средств либо оказание им иных услуг не допускается в тех случаях, когда это заведомо влечет нарушение настоящих Правил. </w:t>
      </w:r>
      <w:r>
        <w:br/>
      </w:r>
      <w:r>
        <w:rPr>
          <w:rFonts w:ascii="Times New Roman"/>
          <w:b w:val="false"/>
          <w:i w:val="false"/>
          <w:color w:val="000000"/>
          <w:sz w:val="28"/>
        </w:rPr>
        <w:t xml:space="preserve">
      8. Контроль за соблюдением требований настоящих Правил иностранными гражданами, а также должностными лицами и гражданами Республики Казахстан осуществляют органы внутренних дел во взаимодействии с органами национальной безопасности. </w:t>
      </w:r>
      <w:r>
        <w:br/>
      </w:r>
      <w:r>
        <w:rPr>
          <w:rFonts w:ascii="Times New Roman"/>
          <w:b w:val="false"/>
          <w:i w:val="false"/>
          <w:color w:val="000000"/>
          <w:sz w:val="28"/>
        </w:rPr>
        <w:t>
 </w:t>
      </w:r>
      <w:r>
        <w:br/>
      </w:r>
      <w:r>
        <w:rPr>
          <w:rFonts w:ascii="Times New Roman"/>
          <w:b w:val="false"/>
          <w:i w:val="false"/>
          <w:color w:val="000000"/>
          <w:sz w:val="28"/>
        </w:rPr>
        <w:t xml:space="preserve">
               II. Въезд в Республику Казахстан и выезд </w:t>
      </w:r>
      <w:r>
        <w:br/>
      </w:r>
      <w:r>
        <w:rPr>
          <w:rFonts w:ascii="Times New Roman"/>
          <w:b w:val="false"/>
          <w:i w:val="false"/>
          <w:color w:val="000000"/>
          <w:sz w:val="28"/>
        </w:rPr>
        <w:t xml:space="preserve">
             из Республики Казахстан иностранных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Иностранные граждане въезжают в Республику Казахстан и выезжают из Республики Казахстан через пункты пропуска на государственной границе, открытые для международного сообщения, по действительным заграничным паспортам, а лица без гражданства - по действительным документам, выданным компетентными органами страны их постоянного жительства и удостоверяющими их личность, при наличии въездных, въездно-выездных, выездных, выездно-въездных казахстанских виз, если иной порядок въезда и выезда не установлен соглашением Республики Казахстан с соответствующей страной. </w:t>
      </w:r>
      <w:r>
        <w:br/>
      </w:r>
      <w:r>
        <w:rPr>
          <w:rFonts w:ascii="Times New Roman"/>
          <w:b w:val="false"/>
          <w:i w:val="false"/>
          <w:color w:val="000000"/>
          <w:sz w:val="28"/>
        </w:rPr>
        <w:t xml:space="preserve">
      Лица без гражданства, постоянно проживающие в Республике Казахстан, на постоянное жительство за границу выезжают по выездным визам. </w:t>
      </w:r>
      <w:r>
        <w:br/>
      </w:r>
      <w:r>
        <w:rPr>
          <w:rFonts w:ascii="Times New Roman"/>
          <w:b w:val="false"/>
          <w:i w:val="false"/>
          <w:color w:val="000000"/>
          <w:sz w:val="28"/>
        </w:rPr>
        <w:t xml:space="preserve">
      10. Пункт 10 утратил силу - постановлением Правительства РК от 31 октября 1995 г. N 1408. </w:t>
      </w:r>
      <w:r>
        <w:br/>
      </w:r>
      <w:r>
        <w:rPr>
          <w:rFonts w:ascii="Times New Roman"/>
          <w:b w:val="false"/>
          <w:i w:val="false"/>
          <w:color w:val="000000"/>
          <w:sz w:val="28"/>
        </w:rPr>
        <w:t xml:space="preserve">
      11. Визы на выезд из Республики Казахстан (выездные) и визы на выезд из Республики Казахстан - въезд в Республику Казахстан (выездно-въездные) иностранным гражданам выдаются на территории Республики Казахстан Министерством иностранных дел, Министерством внутренних дел Республики Казахстан, областными управлениями внутренних дел. По решению Министерства внутренних дел Республики Казахстан это право может быть предоставлено городским и районным органам внутренних дел Республики Казахстан. </w:t>
      </w:r>
      <w:r>
        <w:br/>
      </w:r>
      <w:r>
        <w:rPr>
          <w:rFonts w:ascii="Times New Roman"/>
          <w:b w:val="false"/>
          <w:i w:val="false"/>
          <w:color w:val="000000"/>
          <w:sz w:val="28"/>
        </w:rPr>
        <w:t xml:space="preserve">
      Выдача виз на выезд из Республики Казахстан иностранным гражданам, заграничные паспорта которых зарегистрированы в Министерстве иностранных дел и его представительствах, производится этими организациями. </w:t>
      </w:r>
      <w:r>
        <w:br/>
      </w:r>
      <w:r>
        <w:rPr>
          <w:rFonts w:ascii="Times New Roman"/>
          <w:b w:val="false"/>
          <w:i w:val="false"/>
          <w:color w:val="000000"/>
          <w:sz w:val="28"/>
        </w:rPr>
        <w:t xml:space="preserve">
      В отдельных случаях выдача таких виз может осуществляться органами внутренних дел. </w:t>
      </w:r>
      <w:r>
        <w:br/>
      </w:r>
      <w:r>
        <w:rPr>
          <w:rFonts w:ascii="Times New Roman"/>
          <w:b w:val="false"/>
          <w:i w:val="false"/>
          <w:color w:val="000000"/>
          <w:sz w:val="28"/>
        </w:rPr>
        <w:t xml:space="preserve">
      12. По просьбе принимающих организаций иностранным гражданам выдаются многократные визы на въезд в Республику Казахстан и выезд из Республики Казахстан. Порядок выдачи многократных виз определяется Министерством иностранных дел и Министерством внутренних дел Республики Казахстан по согласованию с Комитетом национальной безопасности Республики Казахстан. </w:t>
      </w:r>
      <w:r>
        <w:br/>
      </w:r>
      <w:r>
        <w:rPr>
          <w:rFonts w:ascii="Times New Roman"/>
          <w:b w:val="false"/>
          <w:i w:val="false"/>
          <w:color w:val="000000"/>
          <w:sz w:val="28"/>
        </w:rPr>
        <w:t xml:space="preserve">
      13. Основанием для выдачи виз на въезд в Республику Казахстан и выезд из Республики Казахстан и продления срока их действия являются: </w:t>
      </w:r>
      <w:r>
        <w:br/>
      </w:r>
      <w:r>
        <w:rPr>
          <w:rFonts w:ascii="Times New Roman"/>
          <w:b w:val="false"/>
          <w:i w:val="false"/>
          <w:color w:val="000000"/>
          <w:sz w:val="28"/>
        </w:rPr>
        <w:t xml:space="preserve">
      - для иностранных граждан, прибывающих в Республику Казахстан по линии принимающих организаций, постоянных иностранных представительств, - письменные обращения этих организаций и представительств; </w:t>
      </w:r>
      <w:r>
        <w:br/>
      </w:r>
      <w:r>
        <w:rPr>
          <w:rFonts w:ascii="Times New Roman"/>
          <w:b w:val="false"/>
          <w:i w:val="false"/>
          <w:color w:val="000000"/>
          <w:sz w:val="28"/>
        </w:rPr>
        <w:t xml:space="preserve">
      - для иностранных граждан, въезжающих в Республику Казахстан по частным делам или на постоянное жительство, а также иностранных граждан, постоянно проживающих в Республике Казахстан, при поездках за границу по частным делам или при выезде на постоянное жительство, - разрешения органов внутренних дел, выдаваемые по заявлениям этих граждан. </w:t>
      </w:r>
      <w:r>
        <w:br/>
      </w:r>
      <w:r>
        <w:rPr>
          <w:rFonts w:ascii="Times New Roman"/>
          <w:b w:val="false"/>
          <w:i w:val="false"/>
          <w:color w:val="000000"/>
          <w:sz w:val="28"/>
        </w:rPr>
        <w:t xml:space="preserve">
      14. Въезд в Республику Казахстан и выезд из Республики Казахстан иностранным гражданам может быть запрещен по основаниям, установленным законодательством Республики Казахстан. </w:t>
      </w:r>
      <w:r>
        <w:br/>
      </w:r>
      <w:r>
        <w:rPr>
          <w:rFonts w:ascii="Times New Roman"/>
          <w:b w:val="false"/>
          <w:i w:val="false"/>
          <w:color w:val="000000"/>
          <w:sz w:val="28"/>
        </w:rPr>
        <w:t xml:space="preserve">
      15. В случаях утраты виз иностранные граждане, прибывшие по частным делам или постоянно проживающие в Республике Казахстан, незамедлительно уведомляют об этом органы внутренних дел, а находящиеся в Республике Казахстан с другими целями - принимающие организации. По соответствующим личным письменным заявлениям граждан и письменным обращениям организаций органы внутренних дел решают вопрос о выдаче иностранным гражданам виз на выезд из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Оформление документов на право жительства </w:t>
      </w:r>
      <w:r>
        <w:br/>
      </w:r>
      <w:r>
        <w:rPr>
          <w:rFonts w:ascii="Times New Roman"/>
          <w:b w:val="false"/>
          <w:i w:val="false"/>
          <w:color w:val="000000"/>
          <w:sz w:val="28"/>
        </w:rPr>
        <w:t xml:space="preserve">
             в Республике Казахстан иностранных граждан, </w:t>
      </w:r>
      <w:r>
        <w:br/>
      </w:r>
      <w:r>
        <w:rPr>
          <w:rFonts w:ascii="Times New Roman"/>
          <w:b w:val="false"/>
          <w:i w:val="false"/>
          <w:color w:val="000000"/>
          <w:sz w:val="28"/>
        </w:rPr>
        <w:t xml:space="preserve">
             временно пребывающих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Временно пребывающие в Республике Казахстан иностранные граждане проживают на территории Республики Казахстан по заграничным паспортам, зарегистрированным в порядке, установленном настоящими Правилами. Заграничные паспорта представляются для регистрации по прибытии в пункт назначения в течение трех суток, исключая праздничные и выходные дни. </w:t>
      </w:r>
      <w:r>
        <w:br/>
      </w:r>
      <w:r>
        <w:rPr>
          <w:rFonts w:ascii="Times New Roman"/>
          <w:b w:val="false"/>
          <w:i w:val="false"/>
          <w:color w:val="000000"/>
          <w:sz w:val="28"/>
        </w:rPr>
        <w:t xml:space="preserve">
      17. Освобождаются от регистрации заграничных паспортов: </w:t>
      </w:r>
      <w:r>
        <w:br/>
      </w:r>
      <w:r>
        <w:rPr>
          <w:rFonts w:ascii="Times New Roman"/>
          <w:b w:val="false"/>
          <w:i w:val="false"/>
          <w:color w:val="000000"/>
          <w:sz w:val="28"/>
        </w:rPr>
        <w:t xml:space="preserve">
      а)главы государств и правительств зарубежных стран, члены парламентских и правительственных делегаций, прибывшие в Республику Казахстан по приглашению Президента Республики Казахстан, Верховного Совета Республики Казахстан или Кабинета Министров Республики Казахстан, технический персонал этих делегаций, члены семей перечисленных лиц; </w:t>
      </w:r>
      <w:r>
        <w:br/>
      </w:r>
      <w:r>
        <w:rPr>
          <w:rFonts w:ascii="Times New Roman"/>
          <w:b w:val="false"/>
          <w:i w:val="false"/>
          <w:color w:val="000000"/>
          <w:sz w:val="28"/>
        </w:rPr>
        <w:t xml:space="preserve">
      б) лица, прибывшие в Республику Казахстан по паспортам, выданным Организацией Объединенных Наций; </w:t>
      </w:r>
      <w:r>
        <w:br/>
      </w:r>
      <w:r>
        <w:rPr>
          <w:rFonts w:ascii="Times New Roman"/>
          <w:b w:val="false"/>
          <w:i w:val="false"/>
          <w:color w:val="000000"/>
          <w:sz w:val="28"/>
        </w:rPr>
        <w:t xml:space="preserve">
      в) иностранные граждане, не достигшие 18-летнего возраста; </w:t>
      </w:r>
      <w:r>
        <w:br/>
      </w:r>
      <w:r>
        <w:rPr>
          <w:rFonts w:ascii="Times New Roman"/>
          <w:b w:val="false"/>
          <w:i w:val="false"/>
          <w:color w:val="000000"/>
          <w:sz w:val="28"/>
        </w:rPr>
        <w:t xml:space="preserve">
      г) иностранные граждане, прибывшие в Республику Казахстан на праздничные и выходные дни или на срок до 3 суток в обычные дни и выезжающие из Республики Казахстан в течение этих дней; </w:t>
      </w:r>
      <w:r>
        <w:br/>
      </w:r>
      <w:r>
        <w:rPr>
          <w:rFonts w:ascii="Times New Roman"/>
          <w:b w:val="false"/>
          <w:i w:val="false"/>
          <w:color w:val="000000"/>
          <w:sz w:val="28"/>
        </w:rPr>
        <w:t xml:space="preserve">
      д) иностранные туристы, совершающие круизы; </w:t>
      </w:r>
      <w:r>
        <w:br/>
      </w:r>
      <w:r>
        <w:rPr>
          <w:rFonts w:ascii="Times New Roman"/>
          <w:b w:val="false"/>
          <w:i w:val="false"/>
          <w:color w:val="000000"/>
          <w:sz w:val="28"/>
        </w:rPr>
        <w:t xml:space="preserve">
      е) члены экипажей иностранных военных кораблей и военных самолетов, прибывшие в Республику Казахстан в установленном порядке. </w:t>
      </w:r>
      <w:r>
        <w:br/>
      </w:r>
      <w:r>
        <w:rPr>
          <w:rFonts w:ascii="Times New Roman"/>
          <w:b w:val="false"/>
          <w:i w:val="false"/>
          <w:color w:val="000000"/>
          <w:sz w:val="28"/>
        </w:rPr>
        <w:t xml:space="preserve">
      Сход на берег и передвижение по территории Республики Казахстан членам экипажей военных кораблей (военных самолетов) разрешается старшим морским (военным) начальником в казахстанском порту (гарнизоне) согласно плану приема прибывших военных кораблей (военных самолетов); </w:t>
      </w:r>
      <w:r>
        <w:br/>
      </w:r>
      <w:r>
        <w:rPr>
          <w:rFonts w:ascii="Times New Roman"/>
          <w:b w:val="false"/>
          <w:i w:val="false"/>
          <w:color w:val="000000"/>
          <w:sz w:val="28"/>
        </w:rPr>
        <w:t xml:space="preserve">
      ж) лица, входящие в состав экипажей иностранных невоенных судов, при нахождении в портах и портовых городах Республики Казахстан, а при организованных выездах этих лиц на экскурсии - и в других городах Республики Казахстан. </w:t>
      </w:r>
      <w:r>
        <w:br/>
      </w:r>
      <w:r>
        <w:rPr>
          <w:rFonts w:ascii="Times New Roman"/>
          <w:b w:val="false"/>
          <w:i w:val="false"/>
          <w:color w:val="000000"/>
          <w:sz w:val="28"/>
        </w:rPr>
        <w:t xml:space="preserve">
      Сход на берег таким лицам разрешается администрациями портов по согласованию с пограничными войсками в соответствии с действующими в портах правилами и инструкциями; </w:t>
      </w:r>
      <w:r>
        <w:br/>
      </w:r>
      <w:r>
        <w:rPr>
          <w:rFonts w:ascii="Times New Roman"/>
          <w:b w:val="false"/>
          <w:i w:val="false"/>
          <w:color w:val="000000"/>
          <w:sz w:val="28"/>
        </w:rPr>
        <w:t xml:space="preserve">
      з) лица, входящие в состав экипажей гражданских воздушных судов международных авиалиний, бригад поездов международного железнодорожного сообщения, при нахождении в аэропортах или на станциях, указанных в действующем расписании движения. </w:t>
      </w:r>
      <w:r>
        <w:br/>
      </w:r>
      <w:r>
        <w:rPr>
          <w:rFonts w:ascii="Times New Roman"/>
          <w:b w:val="false"/>
          <w:i w:val="false"/>
          <w:color w:val="000000"/>
          <w:sz w:val="28"/>
        </w:rPr>
        <w:t xml:space="preserve">
      18. В министерстве иностранных дел Республики Казахстан и его представительствах регистируются заграничные паспорта: </w:t>
      </w:r>
      <w:r>
        <w:br/>
      </w:r>
      <w:r>
        <w:rPr>
          <w:rFonts w:ascii="Times New Roman"/>
          <w:b w:val="false"/>
          <w:i w:val="false"/>
          <w:color w:val="000000"/>
          <w:sz w:val="28"/>
        </w:rPr>
        <w:t xml:space="preserve">
      а) глав иностранных дипломатических представительств и консульских учреждений, членов дипломатического персонала консульских должностных лиц, административно-технического и обслуживающего персонала дипломатических представительств и консульских учреждений, работников аппарата военных атташе и торговых представительств и их супругов, детей, родителей, находящихся на иждивении указанных лиц, а также гостей глав иностранных дипломатических представительств и консульских учреждений, если гости проживают в их учреждениях либо на территории указанных представительств и учреждений; </w:t>
      </w:r>
      <w:r>
        <w:br/>
      </w:r>
      <w:r>
        <w:rPr>
          <w:rFonts w:ascii="Times New Roman"/>
          <w:b w:val="false"/>
          <w:i w:val="false"/>
          <w:color w:val="000000"/>
          <w:sz w:val="28"/>
        </w:rPr>
        <w:t xml:space="preserve">
      б) сотрудников ведомств иностранных дел зарубежных государств, прибывших в Республику Казахстан по служебным делам и имеющих дипломатические или служебные поспорта, и членов их семей; </w:t>
      </w:r>
      <w:r>
        <w:br/>
      </w:r>
      <w:r>
        <w:rPr>
          <w:rFonts w:ascii="Times New Roman"/>
          <w:b w:val="false"/>
          <w:i w:val="false"/>
          <w:color w:val="000000"/>
          <w:sz w:val="28"/>
        </w:rPr>
        <w:t xml:space="preserve">
      в) прибывших в Республику Казахстан по служебным делам должностных лиц международных организаций, сотрудников представительств указанных организаций в Республике Казахстан, а также сотрудников представительств стран при международных организациях, имеющих штаб-квартиру в Республике Казахстан, которые в соответствии с указанными документами данных организаций или соответствующими международными договорами пользуются дипломатичекими привилегиями и иммунитетами, а также членов их семей. </w:t>
      </w:r>
      <w:r>
        <w:br/>
      </w:r>
      <w:r>
        <w:rPr>
          <w:rFonts w:ascii="Times New Roman"/>
          <w:b w:val="false"/>
          <w:i w:val="false"/>
          <w:color w:val="000000"/>
          <w:sz w:val="28"/>
        </w:rPr>
        <w:t xml:space="preserve">
      Министерством иностранных дел Республики Казахстан и его представительствами, указанным в данном пункте, лицам выдаются дипломатические, служебные или консульские карточки либо производится запись о регистрации непосредственно в заграничных паспортах. </w:t>
      </w:r>
      <w:r>
        <w:br/>
      </w:r>
      <w:r>
        <w:rPr>
          <w:rFonts w:ascii="Times New Roman"/>
          <w:b w:val="false"/>
          <w:i w:val="false"/>
          <w:color w:val="000000"/>
          <w:sz w:val="28"/>
        </w:rPr>
        <w:t xml:space="preserve">
      Лица, перечисленные в настоящем пункте, освобождаются от регистрации заграничных паспортов в принимающих организациях, гостиницах и органах внутренних дел. </w:t>
      </w:r>
      <w:r>
        <w:br/>
      </w:r>
      <w:r>
        <w:rPr>
          <w:rFonts w:ascii="Times New Roman"/>
          <w:b w:val="false"/>
          <w:i w:val="false"/>
          <w:color w:val="000000"/>
          <w:sz w:val="28"/>
        </w:rPr>
        <w:t xml:space="preserve">
      19. Министерству иностранных дел Республики Казахстан предоставляется право производить в необходимых случаях регистрацию заграничных паспортов прибывших в Республику Казахстан государственных и общественных деятелей зарубежных стран и членов их семей, когда об этом ходатайствуют принимающие их организации, дипломатические представительства или консульские учреждения Республики Казахстан, а также производить регистрацию заграничных паспортов сотрудников международных организаций, не указанных в пункте 18 настоящих Правил. В этих случаях иностранные граждане освобождаются от регистрации заграничных паспортов в принимающих организациях, гостиницах и органах внутренних дел. </w:t>
      </w:r>
      <w:r>
        <w:br/>
      </w:r>
      <w:r>
        <w:rPr>
          <w:rFonts w:ascii="Times New Roman"/>
          <w:b w:val="false"/>
          <w:i w:val="false"/>
          <w:color w:val="000000"/>
          <w:sz w:val="28"/>
        </w:rPr>
        <w:t xml:space="preserve">
      20. В гостиницах, наделенных правом регистрации иностранных граждан, регистрируются заграничные паспорта всех проживающих в них иностранных граждан, независимо от цели прибытия и срока пребывания их в Республике Казахстан, за исключением случаев, предусмотренных в подпункте "г" пункта 17. Регистрация производится на основании личных обращений этих граждан или письменных заявок принимающих организаций, постоянных иностранных представительств в Республике Казахстан. Регистрация заграничных паспортов во всех случаях производится на срок, указанный в обращениях, турах, заявках, а лицам, прибывшим по визам, на срок, не превышающий срока действия визы. </w:t>
      </w:r>
      <w:r>
        <w:br/>
      </w:r>
      <w:r>
        <w:rPr>
          <w:rFonts w:ascii="Times New Roman"/>
          <w:b w:val="false"/>
          <w:i w:val="false"/>
          <w:color w:val="000000"/>
          <w:sz w:val="28"/>
        </w:rPr>
        <w:t xml:space="preserve">
      21. В органах внутренних дел регистируются заграничные паспорта иностранных граждан, не указанных в пунктах 18-20 настоящих Правил. Регистрация производится на основании письменных обращений принимающих организаций и постоянных иностранных представительств в Республике Казахстан. Обращения должны подаваться в органы внутренних дел не позднее трех суток, исключая праздничные и выходные дни, с момента сдачи иностранными гражданами в принимающую организацию или представительство заграничных паспортов для регистрации. </w:t>
      </w:r>
      <w:r>
        <w:br/>
      </w:r>
      <w:r>
        <w:rPr>
          <w:rFonts w:ascii="Times New Roman"/>
          <w:b w:val="false"/>
          <w:i w:val="false"/>
          <w:color w:val="000000"/>
          <w:sz w:val="28"/>
        </w:rPr>
        <w:t xml:space="preserve">
      Регистрация в органах внутренних дел заграничных паспортов иностранных граждан, прибывших в Республику Казахстан по частным делам, производится на основании имеющихся у них виз, если иной порядок въезда в Республику Казахстан не установлен соглашением Республики Казахстан с соответствующей страной. </w:t>
      </w:r>
      <w:r>
        <w:br/>
      </w:r>
      <w:r>
        <w:rPr>
          <w:rFonts w:ascii="Times New Roman"/>
          <w:b w:val="false"/>
          <w:i w:val="false"/>
          <w:color w:val="000000"/>
          <w:sz w:val="28"/>
        </w:rPr>
        <w:t xml:space="preserve">
      22. Запись о регистрации заграничных паспортов иностранных граждан в Республике Казахстан производится по месту первоначального прибытия этих граждан. </w:t>
      </w:r>
      <w:r>
        <w:br/>
      </w:r>
      <w:r>
        <w:rPr>
          <w:rFonts w:ascii="Times New Roman"/>
          <w:b w:val="false"/>
          <w:i w:val="false"/>
          <w:color w:val="000000"/>
          <w:sz w:val="28"/>
        </w:rPr>
        <w:t xml:space="preserve">
      23. Продление действия регистрации иностранным гражданам производится в органах внутренних дел, и гостиницах. Продление действия регистрации производится после продления органами внутренних дел срока действия визы на выезд из Республики Казахстан. </w:t>
      </w:r>
      <w:r>
        <w:br/>
      </w:r>
      <w:r>
        <w:rPr>
          <w:rFonts w:ascii="Times New Roman"/>
          <w:b w:val="false"/>
          <w:i w:val="false"/>
          <w:color w:val="000000"/>
          <w:sz w:val="28"/>
        </w:rPr>
        <w:t xml:space="preserve">
      24. Продление действия регистрации в Республике Казахстан иностранным гражданам, заграничные паспорта которых зарегистрированы в Министерстве иностранных дел Республики Казахстан и его представительствах, производится этими организациями. </w:t>
      </w:r>
      <w:r>
        <w:br/>
      </w:r>
      <w:r>
        <w:rPr>
          <w:rFonts w:ascii="Times New Roman"/>
          <w:b w:val="false"/>
          <w:i w:val="false"/>
          <w:color w:val="000000"/>
          <w:sz w:val="28"/>
        </w:rPr>
        <w:t xml:space="preserve">
      25. Личные и служебные автотранспортные средства иностранных граждан, прибывших в Республику Казахстан на срок до 6 месяцев, подлежат постановке на учет в органах таможенного контроля. Транспортные средства, ввозимые в Республику Казахстан иностранными владельцами на срок более 6 месяцев, регистрируются в органах Государственной автомобильной инспекции с заменой национальных номерных знаков. </w:t>
      </w:r>
      <w:r>
        <w:br/>
      </w:r>
      <w:r>
        <w:rPr>
          <w:rFonts w:ascii="Times New Roman"/>
          <w:b w:val="false"/>
          <w:i w:val="false"/>
          <w:color w:val="000000"/>
          <w:sz w:val="28"/>
        </w:rPr>
        <w:t xml:space="preserve">
      Международные водительские удостоверения действительны для управления автотранспортными средствами на территории Республики Казахстан. Национальные водительские удостоверения, соответствующие требованиям Конвенции о дорожном движении, действительны на территории Республики Казахстан при наличии заверенного их перевода. Выдача иностранным гражданам водительских удостоверений или обмен этим гражданам национальных водительских удостоверений, не отвечающих требованиям указанной Конвенции, производится в порядке, предусмотренном для граждан Республики Казахстан. Государственный технический осмотр транспортных средств иностранных владельцев также осуществляется в порядке, предусмотренном для граждан Республики Казахстан. </w:t>
      </w:r>
      <w:r>
        <w:br/>
      </w:r>
      <w:r>
        <w:rPr>
          <w:rFonts w:ascii="Times New Roman"/>
          <w:b w:val="false"/>
          <w:i w:val="false"/>
          <w:color w:val="000000"/>
          <w:sz w:val="28"/>
        </w:rPr>
        <w:t xml:space="preserve">
      Предоставление иностранным гражданам для пользования автомобилей, принадлежащих другим гражданам (Республики Казахстан или иностранным), оформляется в нотариальном порядке. Автотранспортные средства, ввезенные иностранными гражданами под обязательство обязательного обратного вывоза, подлежат вывозу за границу по истечении установленного срока и не могут отчуждаться на территории Республики Казахстан. </w:t>
      </w:r>
      <w:r>
        <w:br/>
      </w:r>
      <w:r>
        <w:rPr>
          <w:rFonts w:ascii="Times New Roman"/>
          <w:b w:val="false"/>
          <w:i w:val="false"/>
          <w:color w:val="000000"/>
          <w:sz w:val="28"/>
        </w:rPr>
        <w:t xml:space="preserve">
      26. Иностранные граждане и лица без гражданства, въезжающие в Республику Казахстан на срок более 3-х месяцев на работу, учебу, на постоянное место жительства или в других целях освидетельствуются в течение 10 дней после прибытия, за исключением иностранных граждан и лиц без гражданства, прибывших с сертификатами об обследовании на антитела к вирусу СПИД. </w:t>
      </w:r>
      <w:r>
        <w:br/>
      </w:r>
      <w:r>
        <w:rPr>
          <w:rFonts w:ascii="Times New Roman"/>
          <w:b w:val="false"/>
          <w:i w:val="false"/>
          <w:color w:val="000000"/>
          <w:sz w:val="28"/>
        </w:rPr>
        <w:t xml:space="preserve">
      27. Иностранные граждане и лица без гражданства, прибывшие на учебу или работу в Республику Казахстан, подлежат дополнительному медицинскому освидетельствованию, а в случае их выезда по различным причинам в зарубежные страны в течение всего периода их пребывания на территории Республики - через 3 месяца после возвращения.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Выдача иностранным гражданам </w:t>
      </w:r>
      <w:r>
        <w:br/>
      </w:r>
      <w:r>
        <w:rPr>
          <w:rFonts w:ascii="Times New Roman"/>
          <w:b w:val="false"/>
          <w:i w:val="false"/>
          <w:color w:val="000000"/>
          <w:sz w:val="28"/>
        </w:rPr>
        <w:t xml:space="preserve">
                 разрешений на постоянное проживание </w:t>
      </w:r>
      <w:r>
        <w:br/>
      </w:r>
      <w:r>
        <w:rPr>
          <w:rFonts w:ascii="Times New Roman"/>
          <w:b w:val="false"/>
          <w:i w:val="false"/>
          <w:color w:val="000000"/>
          <w:sz w:val="28"/>
        </w:rPr>
        <w:t xml:space="preserve">
             и видов на жительство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Виды на жительство в Республике Казахстан выдаются иностранным гражданам органами внутренних дел на основании разрешения на постоянное проживание. </w:t>
      </w:r>
      <w:r>
        <w:br/>
      </w:r>
      <w:r>
        <w:rPr>
          <w:rFonts w:ascii="Times New Roman"/>
          <w:b w:val="false"/>
          <w:i w:val="false"/>
          <w:color w:val="000000"/>
          <w:sz w:val="28"/>
        </w:rPr>
        <w:t xml:space="preserve">
      29. Заявления о выдаче разрешения на постоянное проживание в Республике Казахстан подаются временно пребывающим в Республике Казахстан иностранным гражданам непосредственно в органы внутренних дел по месту жительства, а лицами, проживающими за границей, - в дипломатические представительства или консульские учреждения Республики Казахстан. </w:t>
      </w:r>
      <w:r>
        <w:br/>
      </w:r>
      <w:r>
        <w:rPr>
          <w:rFonts w:ascii="Times New Roman"/>
          <w:b w:val="false"/>
          <w:i w:val="false"/>
          <w:color w:val="000000"/>
          <w:sz w:val="28"/>
        </w:rPr>
        <w:t xml:space="preserve">
      Иностранным гражданам, въехавшим в Республику Казахстан в соответствии с квотой иммиграции, виды на жительство выдаются в порядке, установленном Законом Республики Казахстан "Об иммиграции". </w:t>
      </w:r>
      <w:r>
        <w:br/>
      </w:r>
      <w:r>
        <w:rPr>
          <w:rFonts w:ascii="Times New Roman"/>
          <w:b w:val="false"/>
          <w:i w:val="false"/>
          <w:color w:val="000000"/>
          <w:sz w:val="28"/>
        </w:rPr>
        <w:t xml:space="preserve">
      30. Вид на жительство в Республике Казахстан иностранным гражданам, достигшим 16-летнего возвраста, выдается органами внутренних дел по месту их постоянного жительства на срок действия заграничных паспортов, но не более чем на 5 лет, а достигшим 45-летнего возраста - на весь срок действия заграничных паспортов. Лицам без гражданства виды на жительство выдаются сроком на 5 лет, а достигшим 45-летнего возраста - бессрочные. </w:t>
      </w:r>
      <w:r>
        <w:br/>
      </w:r>
      <w:r>
        <w:rPr>
          <w:rFonts w:ascii="Times New Roman"/>
          <w:b w:val="false"/>
          <w:i w:val="false"/>
          <w:color w:val="000000"/>
          <w:sz w:val="28"/>
        </w:rPr>
        <w:t xml:space="preserve">
      Заявления о продлении срока действия имеющегося или о выдаче нового вида на жительство должны подаваться иностранными гражданами в органы внутренних дел по месту их жительства не позднее 10 дней дл истечения срока действия вида на жительство, в случае его утраты - незамедлительно. </w:t>
      </w:r>
      <w:r>
        <w:br/>
      </w:r>
      <w:r>
        <w:rPr>
          <w:rFonts w:ascii="Times New Roman"/>
          <w:b w:val="false"/>
          <w:i w:val="false"/>
          <w:color w:val="000000"/>
          <w:sz w:val="28"/>
        </w:rPr>
        <w:t xml:space="preserve">
      31. Иностранным гражданам, которые в течение шести месяцев со дня окончания срока действия имеющихся у них заграничных паспортов не предъявят новых или продленных документов, органами внутренних дел выдаются виды на жительство в Республике Казахстан для лиц без гражданства. </w:t>
      </w:r>
      <w:r>
        <w:br/>
      </w:r>
      <w:r>
        <w:rPr>
          <w:rFonts w:ascii="Times New Roman"/>
          <w:b w:val="false"/>
          <w:i w:val="false"/>
          <w:color w:val="000000"/>
          <w:sz w:val="28"/>
        </w:rPr>
        <w:t xml:space="preserve">
      Лицам, состоящим в гражданстве государства, с которым Республика Казахстан имеет международный договор или иную соответствующую договоренность о предотвращении двойного гражданства, виды на жительство для лиц без гражданства могут быть выданы при представлении ими документа, свидетельствующего о том, что компетентными органами этого государства им разрешен выход из гражданства. </w:t>
      </w:r>
      <w:r>
        <w:br/>
      </w:r>
      <w:r>
        <w:rPr>
          <w:rFonts w:ascii="Times New Roman"/>
          <w:b w:val="false"/>
          <w:i w:val="false"/>
          <w:color w:val="000000"/>
          <w:sz w:val="28"/>
        </w:rPr>
        <w:t xml:space="preserve">
      32. Вид на жительство в Республике Казахстан для лиц без гражданства, если его владелец предъявит в органы внутренних дел действующий заграничный паспорт, заменяется видом на жительство в Республике Казахстан для иностранного гражданства. </w:t>
      </w:r>
      <w:r>
        <w:br/>
      </w:r>
      <w:r>
        <w:rPr>
          <w:rFonts w:ascii="Times New Roman"/>
          <w:b w:val="false"/>
          <w:i w:val="false"/>
          <w:color w:val="000000"/>
          <w:sz w:val="28"/>
        </w:rPr>
        <w:t xml:space="preserve">
      33. Иностранные граждане, постоянно проживающие в Республике Казахстан, подлежат регистрации по месту постоянного и временного жительства в порядке, предусмотренном для граждан Республики Казахстан. # </w:t>
      </w:r>
      <w:r>
        <w:br/>
      </w:r>
      <w:r>
        <w:rPr>
          <w:rFonts w:ascii="Times New Roman"/>
          <w:b w:val="false"/>
          <w:i w:val="false"/>
          <w:color w:val="000000"/>
          <w:sz w:val="28"/>
        </w:rPr>
        <w:t xml:space="preserve">
                     V. Передвижение иностранных </w:t>
      </w:r>
      <w:r>
        <w:br/>
      </w:r>
      <w:r>
        <w:rPr>
          <w:rFonts w:ascii="Times New Roman"/>
          <w:b w:val="false"/>
          <w:i w:val="false"/>
          <w:color w:val="000000"/>
          <w:sz w:val="28"/>
        </w:rPr>
        <w:t xml:space="preserve">
              граждан по территории Республики Казахстан </w:t>
      </w:r>
      <w:r>
        <w:br/>
      </w:r>
      <w:r>
        <w:rPr>
          <w:rFonts w:ascii="Times New Roman"/>
          <w:b w:val="false"/>
          <w:i w:val="false"/>
          <w:color w:val="000000"/>
          <w:sz w:val="28"/>
        </w:rPr>
        <w:t xml:space="preserve">
         и выбор ими места жительства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Иностранные граждане могут свободно передвигаться на территории Республики Казахстан, открытой для посещения иностранными гражданами. При этом иностранные граждане, временно пребывающие в Республике Казахстан по линии принимающей организации, уведомляют о поездке органы внутренних дел через эти организации, а постоянно проживающие или прибывшие по частным делам - лично. </w:t>
      </w:r>
      <w:r>
        <w:br/>
      </w:r>
      <w:r>
        <w:rPr>
          <w:rFonts w:ascii="Times New Roman"/>
          <w:b w:val="false"/>
          <w:i w:val="false"/>
          <w:color w:val="000000"/>
          <w:sz w:val="28"/>
        </w:rPr>
        <w:t xml:space="preserve">
      По прибытии в пункт назначения иностранные граждане должны зарегистрировать свое временное пребывание в гостиницах или органах внутренних дел. </w:t>
      </w:r>
      <w:r>
        <w:br/>
      </w:r>
      <w:r>
        <w:rPr>
          <w:rFonts w:ascii="Times New Roman"/>
          <w:b w:val="false"/>
          <w:i w:val="false"/>
          <w:color w:val="000000"/>
          <w:sz w:val="28"/>
        </w:rPr>
        <w:t xml:space="preserve">
      35. В местности, закрытые для посещения иностранными гражданами, въезд их и передвижение могут осуществляться только по разрешению органов внутренних дел: прибывших в Республику Казахстан по линии принимающих организаций - на основании письменных обращений этих организаций, при условии предварительного согласования с органами национальной безопасности; прибывших по линии постоянных иностранных представительств или по частным делам, либо постоянно проживающих в Республике Казахстан - на основании их личных письменных заявлений. </w:t>
      </w:r>
      <w:r>
        <w:br/>
      </w:r>
      <w:r>
        <w:rPr>
          <w:rFonts w:ascii="Times New Roman"/>
          <w:b w:val="false"/>
          <w:i w:val="false"/>
          <w:color w:val="000000"/>
          <w:sz w:val="28"/>
        </w:rPr>
        <w:t xml:space="preserve">
      По просьбе организаций, принимающих иностранных граждан, этим гражданам могут быть даны разрешения на многократные въезд и передвижение. </w:t>
      </w:r>
      <w:r>
        <w:br/>
      </w:r>
      <w:r>
        <w:rPr>
          <w:rFonts w:ascii="Times New Roman"/>
          <w:b w:val="false"/>
          <w:i w:val="false"/>
          <w:color w:val="000000"/>
          <w:sz w:val="28"/>
        </w:rPr>
        <w:t xml:space="preserve">
      36. Порядок передвижения по территории Республики Казахстан иностранных граждан, заграничные паспорта которых зарегистрированы в Министерстве иностранных дел Республики Казахстан или его представительствах, определяется этим Министерством. </w:t>
      </w:r>
      <w:r>
        <w:br/>
      </w:r>
      <w:r>
        <w:rPr>
          <w:rFonts w:ascii="Times New Roman"/>
          <w:b w:val="false"/>
          <w:i w:val="false"/>
          <w:color w:val="000000"/>
          <w:sz w:val="28"/>
        </w:rPr>
        <w:t xml:space="preserve">
      Порядок передвижения иностранных корреспондентов и журналистов, аккредитованных при Управлении информации Министерства иностранных дел Республики Казахстан, и членов их семей определяется Основными правилами, регулирующими профессиональную деятельность корреспондентов средств массовой информации иностранных государств на территории Республики Казахстан, утверждаемыми Правительством Республики Казахстан. </w:t>
      </w:r>
      <w:r>
        <w:br/>
      </w:r>
      <w:r>
        <w:rPr>
          <w:rFonts w:ascii="Times New Roman"/>
          <w:b w:val="false"/>
          <w:i w:val="false"/>
          <w:color w:val="000000"/>
          <w:sz w:val="28"/>
        </w:rPr>
        <w:t xml:space="preserve">
      37. Иностранные граждане, изменившие место пребывания в Республике Казахстан в нарушение настоящих Правил, обязаны по требованию органов внутренних дел возвратиться к прежнему месту пребывания или следовать в соответствии с избранными пунктами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Транзитный проезд иностранных граждан </w:t>
      </w:r>
      <w:r>
        <w:br/>
      </w:r>
      <w:r>
        <w:rPr>
          <w:rFonts w:ascii="Times New Roman"/>
          <w:b w:val="false"/>
          <w:i w:val="false"/>
          <w:color w:val="000000"/>
          <w:sz w:val="28"/>
        </w:rPr>
        <w:t xml:space="preserve">
                через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Для въезда в Республику Казахстан и выезда из Республики Казахстан иностранцев, проезжающих через территорию Республики Казахстан транзитом, консульские учреждения оформляют транзитные визы через территорию Республики Казахстан с учетом маршрутов следования и необходимого на это времени. </w:t>
      </w:r>
      <w:r>
        <w:br/>
      </w:r>
      <w:r>
        <w:rPr>
          <w:rFonts w:ascii="Times New Roman"/>
          <w:b w:val="false"/>
          <w:i w:val="false"/>
          <w:color w:val="000000"/>
          <w:sz w:val="28"/>
        </w:rPr>
        <w:t xml:space="preserve">
      39. Транзитный проезд иностранцев через территорию Республики Казахстан в страну назначения воздушным, железнодорожным и морским транспортом разрешается при наличии у них документов, действительных для въезда в сопредельное с Республикой Казахстан государство, и соответствующих проездных документов с подтверждением в них даты выезда из пункта пересадки на территории Республики Казахстан, не позднее 72 часов с момента прибытия в порт, станцию, расположенные на территории Республики Казахстан. </w:t>
      </w:r>
      <w:r>
        <w:br/>
      </w:r>
      <w:r>
        <w:rPr>
          <w:rFonts w:ascii="Times New Roman"/>
          <w:b w:val="false"/>
          <w:i w:val="false"/>
          <w:color w:val="000000"/>
          <w:sz w:val="28"/>
        </w:rPr>
        <w:t xml:space="preserve">
      40. Пункт 40 утратил силу - постановлением Правительства РК от 31 октября 1995 г. N 1408. </w:t>
      </w:r>
      <w:r>
        <w:br/>
      </w:r>
      <w:r>
        <w:rPr>
          <w:rFonts w:ascii="Times New Roman"/>
          <w:b w:val="false"/>
          <w:i w:val="false"/>
          <w:color w:val="000000"/>
          <w:sz w:val="28"/>
        </w:rPr>
        <w:t xml:space="preserve">
      41. Иностранцы, использующие транзитную поездку в туристических целях на личном автомобиле или в составе группы на автобусе, обязаны приобрести автотуры в туристических организациях Республики Казахстан до въезда в Республику Казахстан и иметь соответствующую визу с указанием пунктов следования. </w:t>
      </w:r>
      <w:r>
        <w:br/>
      </w:r>
      <w:r>
        <w:rPr>
          <w:rFonts w:ascii="Times New Roman"/>
          <w:b w:val="false"/>
          <w:i w:val="false"/>
          <w:color w:val="000000"/>
          <w:sz w:val="28"/>
        </w:rPr>
        <w:t xml:space="preserve">
      Гражданам государств, с которыми Республика Казахстан заключила соглашение об условиях взаимных безвизовых поездок граждан, въезд в Республику Казахстан без автотуров туристических организаций Республики Казахстан для следования транзитом через территорию Республики Казахстан на личных автотранспортных средствах разрешается только в случаях, когда срок их пребывания в Республике Казахстан не будет превышать 24 часов. Во всех остальных случаях они обязаны иметь автотуры туристических организаций Республики Казахстан. </w:t>
      </w:r>
      <w:r>
        <w:br/>
      </w:r>
      <w:r>
        <w:rPr>
          <w:rFonts w:ascii="Times New Roman"/>
          <w:b w:val="false"/>
          <w:i w:val="false"/>
          <w:color w:val="000000"/>
          <w:sz w:val="28"/>
        </w:rPr>
        <w:t xml:space="preserve">
      42. Иностранцы, проезжающие через территорию Республики Казахстан транзитом на автотранспортных средствах, в том числе осуществляющие международные автомобильные перевозки грузов, следуют только по дорогам, открытым для международного автомобильного сообщения. </w:t>
      </w:r>
      <w:r>
        <w:br/>
      </w:r>
      <w:r>
        <w:rPr>
          <w:rFonts w:ascii="Times New Roman"/>
          <w:b w:val="false"/>
          <w:i w:val="false"/>
          <w:color w:val="000000"/>
          <w:sz w:val="28"/>
        </w:rPr>
        <w:t xml:space="preserve">
      43. Иностранцы, имеющие транзитную визу с указанием об остановке в одном или нескольких пунктах на территории Республики Казахстан на срок свыше 24 часов, обязаны в каждом из этих пунктов зарегистрировать свои паспорта в органах внутренних дел и выехать из Республики Казахстан не позднее определенного им срока пребывания. </w:t>
      </w:r>
      <w:r>
        <w:br/>
      </w:r>
      <w:r>
        <w:rPr>
          <w:rFonts w:ascii="Times New Roman"/>
          <w:b w:val="false"/>
          <w:i w:val="false"/>
          <w:color w:val="000000"/>
          <w:sz w:val="28"/>
        </w:rPr>
        <w:t xml:space="preserve">
      44. Контроль за соблюдением иностранцами Правил транзитного проезда иностранных граждан через территорию Республики Казахстан ведут подразделения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Ответственность за нарушение настоящих Правил. </w:t>
      </w:r>
      <w:r>
        <w:br/>
      </w:r>
      <w:r>
        <w:rPr>
          <w:rFonts w:ascii="Times New Roman"/>
          <w:b w:val="false"/>
          <w:i w:val="false"/>
          <w:color w:val="000000"/>
          <w:sz w:val="28"/>
        </w:rPr>
        <w:t xml:space="preserve">
             Сокращение срока пребывания и выдворение из </w:t>
      </w:r>
      <w:r>
        <w:br/>
      </w:r>
      <w:r>
        <w:rPr>
          <w:rFonts w:ascii="Times New Roman"/>
          <w:b w:val="false"/>
          <w:i w:val="false"/>
          <w:color w:val="000000"/>
          <w:sz w:val="28"/>
        </w:rPr>
        <w:t xml:space="preserve">
               Республики Казахстан иностранных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За нарушение настоящих Правил иностранные граждане привлекаются к ответственности в соответствии с действующим законодательством. </w:t>
      </w:r>
      <w:r>
        <w:br/>
      </w:r>
      <w:r>
        <w:rPr>
          <w:rFonts w:ascii="Times New Roman"/>
          <w:b w:val="false"/>
          <w:i w:val="false"/>
          <w:color w:val="000000"/>
          <w:sz w:val="28"/>
        </w:rPr>
        <w:t xml:space="preserve">
      Вопрос об ответственности иностранных граждан, указанных в подпункте "а" пункта 17 и пункте 18 настоящих Правил разрешается дипломатическим путем. </w:t>
      </w:r>
      <w:r>
        <w:br/>
      </w:r>
      <w:r>
        <w:rPr>
          <w:rFonts w:ascii="Times New Roman"/>
          <w:b w:val="false"/>
          <w:i w:val="false"/>
          <w:color w:val="000000"/>
          <w:sz w:val="28"/>
        </w:rPr>
        <w:t xml:space="preserve">
      Нарушение настоящих Правил лицами, обязанными соблюдать их требования (включая лиц, пригласивших иностранных граждан в Республику Казахстан по частным делам либо оказывающим им услуги), влечет ответственность в соответствии с действующим законодательством. </w:t>
      </w:r>
      <w:r>
        <w:br/>
      </w:r>
      <w:r>
        <w:rPr>
          <w:rFonts w:ascii="Times New Roman"/>
          <w:b w:val="false"/>
          <w:i w:val="false"/>
          <w:color w:val="000000"/>
          <w:sz w:val="28"/>
        </w:rPr>
        <w:t xml:space="preserve">
      46. Сокращение срока пребывания в Республике Казахстан и выдворение иностранных граждан из Республики Казахстан производится на основаниях, предусмотренных законодательством Республики Казахстан. </w:t>
      </w:r>
      <w:r>
        <w:br/>
      </w:r>
      <w:r>
        <w:rPr>
          <w:rFonts w:ascii="Times New Roman"/>
          <w:b w:val="false"/>
          <w:i w:val="false"/>
          <w:color w:val="000000"/>
          <w:sz w:val="28"/>
        </w:rPr>
        <w:t xml:space="preserve">
      47. Решения о сокращении срока пребывания иностранных граждан в Республике Казахстан принимаются органами внутренних дел, а о выдворении их из Республики Казахстан - органами внутренних дел или органами национальной безопасности. </w:t>
      </w:r>
      <w:r>
        <w:br/>
      </w:r>
      <w:r>
        <w:rPr>
          <w:rFonts w:ascii="Times New Roman"/>
          <w:b w:val="false"/>
          <w:i w:val="false"/>
          <w:color w:val="000000"/>
          <w:sz w:val="28"/>
        </w:rPr>
        <w:t xml:space="preserve">
      48. Ходатайства о выдворении иностранных граждан из Республики Казахстан в случаях, предусмотренных законодательством Республики Казахстан, когда эти граждане прибыли по линии республиканских принимающих организаций, незамедлительно возбуждаются этими организациями перед органами внутренних дел. </w:t>
      </w:r>
      <w:r>
        <w:br/>
      </w:r>
      <w:r>
        <w:rPr>
          <w:rFonts w:ascii="Times New Roman"/>
          <w:b w:val="false"/>
          <w:i w:val="false"/>
          <w:color w:val="000000"/>
          <w:sz w:val="28"/>
        </w:rPr>
        <w:t xml:space="preserve">
      49. Выдворение иностранных граждан на основании принятых в установленном порядке решений производится органами внутренних дел или органами национальной безопасности в соответствии с законодательством Республики Казахстан. </w:t>
      </w:r>
      <w:r>
        <w:br/>
      </w:r>
      <w:r>
        <w:rPr>
          <w:rFonts w:ascii="Times New Roman"/>
          <w:b w:val="false"/>
          <w:i w:val="false"/>
          <w:color w:val="000000"/>
          <w:sz w:val="28"/>
        </w:rPr>
        <w:t xml:space="preserve">
      Расходы по выдворению несут сами выдворенные иностранные граждане, либо организации или частные лица, пригласившие иностранца в Республику Казахстан, а в исключительных случаях - органы внутренних дел. </w:t>
      </w:r>
      <w:r>
        <w:br/>
      </w:r>
      <w:r>
        <w:rPr>
          <w:rFonts w:ascii="Times New Roman"/>
          <w:b w:val="false"/>
          <w:i w:val="false"/>
          <w:color w:val="000000"/>
          <w:sz w:val="28"/>
        </w:rPr>
        <w:t xml:space="preserve">
      50. Иностранный гражданин вправе обжаловать решение о его </w:t>
      </w:r>
    </w:p>
    <w:bookmarkEnd w:id="39"/>
    <w:bookmarkStart w:name="z85"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выдворении из Республики Казахстан и сокращении срока пребывания в</w:t>
      </w:r>
    </w:p>
    <w:p>
      <w:pPr>
        <w:spacing w:after="0"/>
        <w:ind w:left="0"/>
        <w:jc w:val="both"/>
      </w:pPr>
      <w:r>
        <w:rPr>
          <w:rFonts w:ascii="Times New Roman"/>
          <w:b w:val="false"/>
          <w:i w:val="false"/>
          <w:color w:val="000000"/>
          <w:sz w:val="28"/>
        </w:rPr>
        <w:t>Республике Казахстан в установленном порядке.</w:t>
      </w:r>
    </w:p>
    <w:p>
      <w:pPr>
        <w:spacing w:after="0"/>
        <w:ind w:left="0"/>
        <w:jc w:val="both"/>
      </w:pPr>
      <w:r>
        <w:rPr>
          <w:rFonts w:ascii="Times New Roman"/>
          <w:b w:val="false"/>
          <w:i w:val="false"/>
          <w:color w:val="000000"/>
          <w:sz w:val="28"/>
        </w:rPr>
        <w:t>     51. Положения, содержащиеся в пунктах 46-50 настоящих Правил,</w:t>
      </w:r>
    </w:p>
    <w:p>
      <w:pPr>
        <w:spacing w:after="0"/>
        <w:ind w:left="0"/>
        <w:jc w:val="both"/>
      </w:pPr>
      <w:r>
        <w:rPr>
          <w:rFonts w:ascii="Times New Roman"/>
          <w:b w:val="false"/>
          <w:i w:val="false"/>
          <w:color w:val="000000"/>
          <w:sz w:val="28"/>
        </w:rPr>
        <w:t>не распространяются на лиц, перечисленных в подпункте "а" пункта 17</w:t>
      </w:r>
    </w:p>
    <w:p>
      <w:pPr>
        <w:spacing w:after="0"/>
        <w:ind w:left="0"/>
        <w:jc w:val="both"/>
      </w:pPr>
      <w:r>
        <w:rPr>
          <w:rFonts w:ascii="Times New Roman"/>
          <w:b w:val="false"/>
          <w:i w:val="false"/>
          <w:color w:val="000000"/>
          <w:sz w:val="28"/>
        </w:rPr>
        <w:t>и пункте 18 настоящих Правил и пользующихся привилегиями и</w:t>
      </w:r>
    </w:p>
    <w:p>
      <w:pPr>
        <w:spacing w:after="0"/>
        <w:ind w:left="0"/>
        <w:jc w:val="both"/>
      </w:pPr>
      <w:r>
        <w:rPr>
          <w:rFonts w:ascii="Times New Roman"/>
          <w:b w:val="false"/>
          <w:i w:val="false"/>
          <w:color w:val="000000"/>
          <w:sz w:val="28"/>
        </w:rPr>
        <w:t>иммунитетами в соответствии с законодательством Республики Казахстан</w:t>
      </w:r>
    </w:p>
    <w:p>
      <w:pPr>
        <w:spacing w:after="0"/>
        <w:ind w:left="0"/>
        <w:jc w:val="both"/>
      </w:pPr>
      <w:r>
        <w:rPr>
          <w:rFonts w:ascii="Times New Roman"/>
          <w:b w:val="false"/>
          <w:i w:val="false"/>
          <w:color w:val="000000"/>
          <w:sz w:val="28"/>
        </w:rPr>
        <w:t>и международными договорами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Международные договоры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Если международным договором Республики Казахстан</w:t>
      </w:r>
    </w:p>
    <w:p>
      <w:pPr>
        <w:spacing w:after="0"/>
        <w:ind w:left="0"/>
        <w:jc w:val="both"/>
      </w:pPr>
      <w:r>
        <w:rPr>
          <w:rFonts w:ascii="Times New Roman"/>
          <w:b w:val="false"/>
          <w:i w:val="false"/>
          <w:color w:val="000000"/>
          <w:sz w:val="28"/>
        </w:rPr>
        <w:t>установлены иные правила, чем те, которые содержатся в настоящих</w:t>
      </w:r>
    </w:p>
    <w:p>
      <w:pPr>
        <w:spacing w:after="0"/>
        <w:ind w:left="0"/>
        <w:jc w:val="both"/>
      </w:pPr>
      <w:r>
        <w:rPr>
          <w:rFonts w:ascii="Times New Roman"/>
          <w:b w:val="false"/>
          <w:i w:val="false"/>
          <w:color w:val="000000"/>
          <w:sz w:val="28"/>
        </w:rPr>
        <w:t>Правилах, применяются правила международного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ИНОСТРАННЫХ ДЕЛ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управление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Утверждаю</w:t>
      </w:r>
    </w:p>
    <w:p>
      <w:pPr>
        <w:spacing w:after="0"/>
        <w:ind w:left="0"/>
        <w:jc w:val="both"/>
      </w:pPr>
      <w:r>
        <w:rPr>
          <w:rFonts w:ascii="Times New Roman"/>
          <w:b w:val="false"/>
          <w:i w:val="false"/>
          <w:color w:val="000000"/>
          <w:sz w:val="28"/>
        </w:rPr>
        <w:t>Министр иностранных дел                Министр внутренних дел</w:t>
      </w:r>
    </w:p>
    <w:p>
      <w:pPr>
        <w:spacing w:after="0"/>
        <w:ind w:left="0"/>
        <w:jc w:val="both"/>
      </w:pPr>
      <w:r>
        <w:rPr>
          <w:rFonts w:ascii="Times New Roman"/>
          <w:b w:val="false"/>
          <w:i w:val="false"/>
          <w:color w:val="000000"/>
          <w:sz w:val="28"/>
        </w:rPr>
        <w:t xml:space="preserve"> Республики Казахстан                   Республики Казахстан</w:t>
      </w:r>
    </w:p>
    <w:p>
      <w:pPr>
        <w:spacing w:after="0"/>
        <w:ind w:left="0"/>
        <w:jc w:val="both"/>
      </w:pPr>
      <w:r>
        <w:rPr>
          <w:rFonts w:ascii="Times New Roman"/>
          <w:b w:val="false"/>
          <w:i w:val="false"/>
          <w:color w:val="000000"/>
          <w:sz w:val="28"/>
        </w:rPr>
        <w:t>__________Т.Сулейменов                 ______________В.Шумов</w:t>
      </w:r>
    </w:p>
    <w:p>
      <w:pPr>
        <w:spacing w:after="0"/>
        <w:ind w:left="0"/>
        <w:jc w:val="both"/>
      </w:pPr>
      <w:r>
        <w:rPr>
          <w:rFonts w:ascii="Times New Roman"/>
          <w:b w:val="false"/>
          <w:i w:val="false"/>
          <w:color w:val="000000"/>
          <w:sz w:val="28"/>
        </w:rPr>
        <w:t>     24 июня 1993 г.                      19 июня 1993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6" w:id="41"/>
    <w:p>
      <w:pPr>
        <w:spacing w:after="0"/>
        <w:ind w:left="0"/>
        <w:jc w:val="both"/>
      </w:pPr>
      <w:r>
        <w:rPr>
          <w:rFonts w:ascii="Times New Roman"/>
          <w:b w:val="false"/>
          <w:i w:val="false"/>
          <w:color w:val="000000"/>
          <w:sz w:val="28"/>
        </w:rPr>
        <w:t>
                                              Согласовано</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Комитета</w:t>
      </w:r>
    </w:p>
    <w:p>
      <w:pPr>
        <w:spacing w:after="0"/>
        <w:ind w:left="0"/>
        <w:jc w:val="both"/>
      </w:pPr>
      <w:r>
        <w:rPr>
          <w:rFonts w:ascii="Times New Roman"/>
          <w:b w:val="false"/>
          <w:i w:val="false"/>
          <w:color w:val="000000"/>
          <w:sz w:val="28"/>
        </w:rPr>
        <w:t>                                        национальной безопасности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______________Б.Баекенов</w:t>
      </w:r>
    </w:p>
    <w:p>
      <w:pPr>
        <w:spacing w:after="0"/>
        <w:ind w:left="0"/>
        <w:jc w:val="both"/>
      </w:pPr>
      <w:r>
        <w:rPr>
          <w:rFonts w:ascii="Times New Roman"/>
          <w:b w:val="false"/>
          <w:i w:val="false"/>
          <w:color w:val="000000"/>
          <w:sz w:val="28"/>
        </w:rPr>
        <w:t>                                             25 мая 1993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7"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w:t>
      </w:r>
      <w:r>
        <w:br/>
      </w:r>
      <w:r>
        <w:rPr>
          <w:rFonts w:ascii="Times New Roman"/>
          <w:b w:val="false"/>
          <w:i w:val="false"/>
          <w:color w:val="000000"/>
          <w:sz w:val="28"/>
        </w:rPr>
        <w:t xml:space="preserve">
              о порядке выдачи виз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Выезд в Республику Казахстан и выезд из Республики Казахстан </w:t>
      </w:r>
    </w:p>
    <w:bookmarkEnd w:id="42"/>
    <w:bookmarkStart w:name="z89"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иностранных граждан разрешается по действительным заграничным</w:t>
      </w:r>
    </w:p>
    <w:p>
      <w:pPr>
        <w:spacing w:after="0"/>
        <w:ind w:left="0"/>
        <w:jc w:val="both"/>
      </w:pPr>
      <w:r>
        <w:rPr>
          <w:rFonts w:ascii="Times New Roman"/>
          <w:b w:val="false"/>
          <w:i w:val="false"/>
          <w:color w:val="000000"/>
          <w:sz w:val="28"/>
        </w:rPr>
        <w:t>паспортам или по документам, их заменяющим, при наличии виз</w:t>
      </w:r>
    </w:p>
    <w:p>
      <w:pPr>
        <w:spacing w:after="0"/>
        <w:ind w:left="0"/>
        <w:jc w:val="both"/>
      </w:pPr>
      <w:r>
        <w:rPr>
          <w:rFonts w:ascii="Times New Roman"/>
          <w:b w:val="false"/>
          <w:i w:val="false"/>
          <w:color w:val="000000"/>
          <w:sz w:val="28"/>
        </w:rPr>
        <w:t>Республики Казахстан, если иной порядок не установлен соглашением</w:t>
      </w:r>
    </w:p>
    <w:p>
      <w:pPr>
        <w:spacing w:after="0"/>
        <w:ind w:left="0"/>
        <w:jc w:val="both"/>
      </w:pPr>
      <w:r>
        <w:rPr>
          <w:rFonts w:ascii="Times New Roman"/>
          <w:b w:val="false"/>
          <w:i w:val="false"/>
          <w:color w:val="000000"/>
          <w:sz w:val="28"/>
        </w:rPr>
        <w:t>Республики Казахстан с соответствующей страной.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w:t>
      </w:r>
    </w:p>
    <w:p>
      <w:pPr>
        <w:spacing w:after="0"/>
        <w:ind w:left="0"/>
        <w:jc w:val="both"/>
      </w:pPr>
      <w:r>
        <w:rPr>
          <w:rFonts w:ascii="Times New Roman"/>
          <w:b w:val="false"/>
          <w:i w:val="false"/>
          <w:color w:val="000000"/>
          <w:sz w:val="28"/>
        </w:rPr>
        <w:t>              Категории виз, кем и кому они выдаются.</w:t>
      </w:r>
    </w:p>
    <w:p>
      <w:pPr>
        <w:spacing w:after="0"/>
        <w:ind w:left="0"/>
        <w:jc w:val="both"/>
      </w:pPr>
      <w:r>
        <w:rPr>
          <w:rFonts w:ascii="Times New Roman"/>
          <w:b w:val="false"/>
          <w:i w:val="false"/>
          <w:color w:val="000000"/>
          <w:sz w:val="28"/>
        </w:rPr>
        <w:t>     1. Визы подразделяются на:</w:t>
      </w:r>
    </w:p>
    <w:p>
      <w:pPr>
        <w:spacing w:after="0"/>
        <w:ind w:left="0"/>
        <w:jc w:val="both"/>
      </w:pPr>
      <w:r>
        <w:rPr>
          <w:rFonts w:ascii="Times New Roman"/>
          <w:b w:val="false"/>
          <w:i w:val="false"/>
          <w:color w:val="000000"/>
          <w:sz w:val="28"/>
        </w:rPr>
        <w:t>     а) дипломатические,</w:t>
      </w:r>
    </w:p>
    <w:p>
      <w:pPr>
        <w:spacing w:after="0"/>
        <w:ind w:left="0"/>
        <w:jc w:val="both"/>
      </w:pPr>
      <w:r>
        <w:rPr>
          <w:rFonts w:ascii="Times New Roman"/>
          <w:b w:val="false"/>
          <w:i w:val="false"/>
          <w:color w:val="000000"/>
          <w:sz w:val="28"/>
        </w:rPr>
        <w:t>     б) служебные,в) частные,</w:t>
      </w:r>
    </w:p>
    <w:p>
      <w:pPr>
        <w:spacing w:after="0"/>
        <w:ind w:left="0"/>
        <w:jc w:val="both"/>
      </w:pPr>
      <w:r>
        <w:rPr>
          <w:rFonts w:ascii="Times New Roman"/>
          <w:b w:val="false"/>
          <w:i w:val="false"/>
          <w:color w:val="000000"/>
          <w:sz w:val="28"/>
        </w:rPr>
        <w:t>     г) туристические,</w:t>
      </w:r>
    </w:p>
    <w:p>
      <w:pPr>
        <w:spacing w:after="0"/>
        <w:ind w:left="0"/>
        <w:jc w:val="both"/>
      </w:pPr>
      <w:r>
        <w:rPr>
          <w:rFonts w:ascii="Times New Roman"/>
          <w:b w:val="false"/>
          <w:i w:val="false"/>
          <w:color w:val="000000"/>
          <w:sz w:val="28"/>
        </w:rPr>
        <w:t>     д) на учебу,</w:t>
      </w:r>
    </w:p>
    <w:p>
      <w:pPr>
        <w:spacing w:after="0"/>
        <w:ind w:left="0"/>
        <w:jc w:val="both"/>
      </w:pPr>
      <w:r>
        <w:rPr>
          <w:rFonts w:ascii="Times New Roman"/>
          <w:b w:val="false"/>
          <w:i w:val="false"/>
          <w:color w:val="000000"/>
          <w:sz w:val="28"/>
        </w:rPr>
        <w:t>     е) на лечение,</w:t>
      </w:r>
    </w:p>
    <w:p>
      <w:pPr>
        <w:spacing w:after="0"/>
        <w:ind w:left="0"/>
        <w:jc w:val="both"/>
      </w:pPr>
      <w:r>
        <w:rPr>
          <w:rFonts w:ascii="Times New Roman"/>
          <w:b w:val="false"/>
          <w:i w:val="false"/>
          <w:color w:val="000000"/>
          <w:sz w:val="28"/>
        </w:rPr>
        <w:t>     ж) на постоянное жительство.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Дипломатические визы выдаются КУ МИД Республики Казахстан и консульскими учреждениями за рубежом на дипломатические паспорта: </w:t>
      </w:r>
      <w:r>
        <w:br/>
      </w:r>
      <w:r>
        <w:rPr>
          <w:rFonts w:ascii="Times New Roman"/>
          <w:b w:val="false"/>
          <w:i w:val="false"/>
          <w:color w:val="000000"/>
          <w:sz w:val="28"/>
        </w:rPr>
        <w:t xml:space="preserve">
      - иностранным дипломатам - членам иностранных дипломатических представительств в Республике Казахстан; </w:t>
      </w:r>
      <w:r>
        <w:br/>
      </w:r>
      <w:r>
        <w:rPr>
          <w:rFonts w:ascii="Times New Roman"/>
          <w:b w:val="false"/>
          <w:i w:val="false"/>
          <w:color w:val="000000"/>
          <w:sz w:val="28"/>
        </w:rPr>
        <w:t xml:space="preserve">
      - иностранным гражданам, направляющимся в Республику Казахстан со специальными миссиями дипломатического характера; </w:t>
      </w:r>
      <w:r>
        <w:br/>
      </w:r>
      <w:r>
        <w:rPr>
          <w:rFonts w:ascii="Times New Roman"/>
          <w:b w:val="false"/>
          <w:i w:val="false"/>
          <w:color w:val="000000"/>
          <w:sz w:val="28"/>
        </w:rPr>
        <w:t xml:space="preserve">
      - должностным лицам иностранных консульских учреждений в Республике Казахстан; </w:t>
      </w:r>
      <w:r>
        <w:br/>
      </w:r>
      <w:r>
        <w:rPr>
          <w:rFonts w:ascii="Times New Roman"/>
          <w:b w:val="false"/>
          <w:i w:val="false"/>
          <w:color w:val="000000"/>
          <w:sz w:val="28"/>
        </w:rPr>
        <w:t xml:space="preserve">
      - членам семей перечисленных выше лиц; </w:t>
      </w:r>
      <w:r>
        <w:br/>
      </w:r>
      <w:r>
        <w:rPr>
          <w:rFonts w:ascii="Times New Roman"/>
          <w:b w:val="false"/>
          <w:i w:val="false"/>
          <w:color w:val="000000"/>
          <w:sz w:val="28"/>
        </w:rPr>
        <w:t xml:space="preserve">
      - иностранным дипломатическим курьерам; </w:t>
      </w:r>
      <w:r>
        <w:br/>
      </w:r>
      <w:r>
        <w:rPr>
          <w:rFonts w:ascii="Times New Roman"/>
          <w:b w:val="false"/>
          <w:i w:val="false"/>
          <w:color w:val="000000"/>
          <w:sz w:val="28"/>
        </w:rPr>
        <w:t xml:space="preserve">
      - иностранным гражданам - членам правительств, парламентов, видным общественным и политическим деятелям государств, признаваемых Республикой Казахстан; </w:t>
      </w:r>
      <w:r>
        <w:br/>
      </w:r>
      <w:r>
        <w:rPr>
          <w:rFonts w:ascii="Times New Roman"/>
          <w:b w:val="false"/>
          <w:i w:val="false"/>
          <w:color w:val="000000"/>
          <w:sz w:val="28"/>
        </w:rPr>
        <w:t xml:space="preserve">
      - иностранным дипломатам, штатным консулам и членам их семей, а также дипломатическим курьерам, следующим транзитом через Республику Казахстан в третьи государства, если все эти лица являются гражданами государств, признаваемых Республикой Казахстан; </w:t>
      </w:r>
      <w:r>
        <w:br/>
      </w:r>
      <w:r>
        <w:rPr>
          <w:rFonts w:ascii="Times New Roman"/>
          <w:b w:val="false"/>
          <w:i w:val="false"/>
          <w:color w:val="000000"/>
          <w:sz w:val="28"/>
        </w:rPr>
        <w:t xml:space="preserve">
      - прочим иностранным гражданам, следующим в Республику Казахстан или транзитом через Республику Казахстан, при представлении ими национальных паспортов, когда выдача дипломатической визы признана целесообразной. </w:t>
      </w:r>
      <w:r>
        <w:br/>
      </w:r>
      <w:r>
        <w:rPr>
          <w:rFonts w:ascii="Times New Roman"/>
          <w:b w:val="false"/>
          <w:i w:val="false"/>
          <w:color w:val="000000"/>
          <w:sz w:val="28"/>
        </w:rPr>
        <w:t xml:space="preserve">
      Лицам, принадлежащим к служебному и техническому персоналу иностранных дипломатических и консульских представительств в Республике Казахстан выдаются служебные визы. </w:t>
      </w:r>
      <w:r>
        <w:br/>
      </w:r>
      <w:r>
        <w:rPr>
          <w:rFonts w:ascii="Times New Roman"/>
          <w:b w:val="false"/>
          <w:i w:val="false"/>
          <w:color w:val="000000"/>
          <w:sz w:val="28"/>
        </w:rPr>
        <w:t xml:space="preserve">
      Дипломатическая виза не выдается в случаях предъявления дипломатического паспорта лицам, дипломатическое качество которых не признается в Республике Казахстан. </w:t>
      </w:r>
      <w:r>
        <w:br/>
      </w:r>
      <w:r>
        <w:rPr>
          <w:rFonts w:ascii="Times New Roman"/>
          <w:b w:val="false"/>
          <w:i w:val="false"/>
          <w:color w:val="000000"/>
          <w:sz w:val="28"/>
        </w:rPr>
        <w:t xml:space="preserve">
      Дипломатическая виза также не выдается лицам, провозящим дипломатическую почту, если они не имеют дипломатического паспорта. В таких случаях им выдается служебная виза. </w:t>
      </w:r>
      <w:r>
        <w:br/>
      </w:r>
      <w:r>
        <w:rPr>
          <w:rFonts w:ascii="Times New Roman"/>
          <w:b w:val="false"/>
          <w:i w:val="false"/>
          <w:color w:val="000000"/>
          <w:sz w:val="28"/>
        </w:rPr>
        <w:t xml:space="preserve">
      3. Служебные визы выдаются КУ МИД Республики Казахстан, МВД Республики Казахстан, УВД областных и городских администраций и консульскими учреждениями за рубежом: </w:t>
      </w:r>
      <w:r>
        <w:br/>
      </w:r>
      <w:r>
        <w:rPr>
          <w:rFonts w:ascii="Times New Roman"/>
          <w:b w:val="false"/>
          <w:i w:val="false"/>
          <w:color w:val="000000"/>
          <w:sz w:val="28"/>
        </w:rPr>
        <w:t xml:space="preserve">
      - иностранным гражданам, состоящим на службе в иностранных дипломатических и консульских представительствах в Республике Казахстан, а также членам их семей; </w:t>
      </w:r>
      <w:r>
        <w:br/>
      </w:r>
      <w:r>
        <w:rPr>
          <w:rFonts w:ascii="Times New Roman"/>
          <w:b w:val="false"/>
          <w:i w:val="false"/>
          <w:color w:val="000000"/>
          <w:sz w:val="28"/>
        </w:rPr>
        <w:t xml:space="preserve">
      - иностранным гражданам, следующим в Республику Казахстан транзитом через Республику Казахстан по служебным и общественным делам по поручению министерств, ведомств, организаций, учреждений, предприятий, компаний, фирм и других юридических лиц государств, признаваемых Республикой Казахстан, независимо от категории предъявляемых ими паспортов, при наличии у них приглашений от министерств, ведомств, организаций, учреждений, предприятий, компаний, фирм и других юридических лиц, зарегистрированных в Республике Казахстан, подтверждающих служебный характер поездки. </w:t>
      </w:r>
      <w:r>
        <w:br/>
      </w:r>
      <w:r>
        <w:rPr>
          <w:rFonts w:ascii="Times New Roman"/>
          <w:b w:val="false"/>
          <w:i w:val="false"/>
          <w:color w:val="000000"/>
          <w:sz w:val="28"/>
        </w:rPr>
        <w:t xml:space="preserve">
      4. Частные визы выдаются МВД Республики Казахстан, УВД областных и городских администраций, консульскими учреждениями за рубежом и консульским пунктом МИД Республики Казахстан в аэропорту "Алматы" лицам, следующим в Республику Казахстан в гости, к родственникам, знакомым, по частным приглашениям, на отдых и с другими целями частного характера. </w:t>
      </w:r>
      <w:r>
        <w:br/>
      </w:r>
      <w:r>
        <w:rPr>
          <w:rFonts w:ascii="Times New Roman"/>
          <w:b w:val="false"/>
          <w:i w:val="false"/>
          <w:color w:val="000000"/>
          <w:sz w:val="28"/>
        </w:rPr>
        <w:t xml:space="preserve">
      5. Туристские визы выдаются МВД Республики Казахстан, УВД областных и городских администраций, консульскими учреждениями за рубежом только лицам, приобретшим туристские документы и при наличии подтверждения туристической организации о приеме. </w:t>
      </w:r>
      <w:r>
        <w:br/>
      </w:r>
      <w:r>
        <w:rPr>
          <w:rFonts w:ascii="Times New Roman"/>
          <w:b w:val="false"/>
          <w:i w:val="false"/>
          <w:color w:val="000000"/>
          <w:sz w:val="28"/>
        </w:rPr>
        <w:t xml:space="preserve">
      6. Визы на учебу выдаются КУ МИД Республики Казахстан, МВД Республики Казахстан, УВД областных и городских администраций, консульскими учреждениями МИД Республики Казахстан за рубежом лицам, следующим в Республику Казахстан для обучения, на учебную практику, стажировку и т.п. </w:t>
      </w:r>
      <w:r>
        <w:br/>
      </w:r>
      <w:r>
        <w:rPr>
          <w:rFonts w:ascii="Times New Roman"/>
          <w:b w:val="false"/>
          <w:i w:val="false"/>
          <w:color w:val="000000"/>
          <w:sz w:val="28"/>
        </w:rPr>
        <w:t xml:space="preserve">
      7. Визы на лечение выдаются МВД Республики Казахстан, УВД областных и городских администраций, консульскими учреждениями МИД Республики Казахстан за рубежом лицам, следующим в Республику Казахстан для лечения, медицинского обследования, консультаций и с другими аналогичными целями. </w:t>
      </w:r>
      <w:r>
        <w:br/>
      </w:r>
      <w:r>
        <w:rPr>
          <w:rFonts w:ascii="Times New Roman"/>
          <w:b w:val="false"/>
          <w:i w:val="false"/>
          <w:color w:val="000000"/>
          <w:sz w:val="28"/>
        </w:rPr>
        <w:t xml:space="preserve">
      8. Визы для въезда в Республику Казахстан на постоянное жительство выдаются консульскими учреждениями за рубежом.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Виды виз. </w:t>
      </w:r>
      <w:r>
        <w:br/>
      </w:r>
      <w:r>
        <w:rPr>
          <w:rFonts w:ascii="Times New Roman"/>
          <w:b w:val="false"/>
          <w:i w:val="false"/>
          <w:color w:val="000000"/>
          <w:sz w:val="28"/>
        </w:rPr>
        <w:t xml:space="preserve">
      1. По видам визы подразделяются на: въездные, въездные-выездные, выездные, выездные-въездные и транзитные. </w:t>
      </w:r>
      <w:r>
        <w:br/>
      </w:r>
      <w:r>
        <w:rPr>
          <w:rFonts w:ascii="Times New Roman"/>
          <w:b w:val="false"/>
          <w:i w:val="false"/>
          <w:color w:val="000000"/>
          <w:sz w:val="28"/>
        </w:rPr>
        <w:t xml:space="preserve">
      Дипломатические, служебные, частные визы, визы на учебу могут выдаваться как въездные, въездные-выездные, выездные, выездные-въездные и транзитные; </w:t>
      </w:r>
      <w:r>
        <w:br/>
      </w:r>
      <w:r>
        <w:rPr>
          <w:rFonts w:ascii="Times New Roman"/>
          <w:b w:val="false"/>
          <w:i w:val="false"/>
          <w:color w:val="000000"/>
          <w:sz w:val="28"/>
        </w:rPr>
        <w:t xml:space="preserve">
      туристские визы и визы на лечение - как въездные-выездные; </w:t>
      </w:r>
      <w:r>
        <w:br/>
      </w:r>
      <w:r>
        <w:rPr>
          <w:rFonts w:ascii="Times New Roman"/>
          <w:b w:val="false"/>
          <w:i w:val="false"/>
          <w:color w:val="000000"/>
          <w:sz w:val="28"/>
        </w:rPr>
        <w:t xml:space="preserve">
      визы для въезда на постоянное жительство - как въездные. </w:t>
      </w:r>
      <w:r>
        <w:br/>
      </w:r>
      <w:r>
        <w:rPr>
          <w:rFonts w:ascii="Times New Roman"/>
          <w:b w:val="false"/>
          <w:i w:val="false"/>
          <w:color w:val="000000"/>
          <w:sz w:val="28"/>
        </w:rPr>
        <w:t xml:space="preserve">
      2. Въездные визы выдаются: </w:t>
      </w:r>
      <w:r>
        <w:br/>
      </w:r>
      <w:r>
        <w:rPr>
          <w:rFonts w:ascii="Times New Roman"/>
          <w:b w:val="false"/>
          <w:i w:val="false"/>
          <w:color w:val="000000"/>
          <w:sz w:val="28"/>
        </w:rPr>
        <w:t xml:space="preserve">
      а) иностранным гражданам, следующим в Республику Казахстан для работы в дипломатических, консульских и других постоянных иностранных представительствах в Республике Казахстан на период свыше одного года, и членам их семей; </w:t>
      </w:r>
      <w:r>
        <w:br/>
      </w:r>
      <w:r>
        <w:rPr>
          <w:rFonts w:ascii="Times New Roman"/>
          <w:b w:val="false"/>
          <w:i w:val="false"/>
          <w:color w:val="000000"/>
          <w:sz w:val="28"/>
        </w:rPr>
        <w:t xml:space="preserve">
      б) иностранным гражданам, направляющимся в Республику Казахстан на учебу, работу и т.п. на период свыше одного года, а также на постоянное жительство. </w:t>
      </w:r>
      <w:r>
        <w:br/>
      </w:r>
      <w:r>
        <w:rPr>
          <w:rFonts w:ascii="Times New Roman"/>
          <w:b w:val="false"/>
          <w:i w:val="false"/>
          <w:color w:val="000000"/>
          <w:sz w:val="28"/>
        </w:rPr>
        <w:t xml:space="preserve">
      Визы выдаются сроком действия не свыше 3-х месяцев со дня выдачи. </w:t>
      </w:r>
      <w:r>
        <w:br/>
      </w:r>
      <w:r>
        <w:rPr>
          <w:rFonts w:ascii="Times New Roman"/>
          <w:b w:val="false"/>
          <w:i w:val="false"/>
          <w:color w:val="000000"/>
          <w:sz w:val="28"/>
        </w:rPr>
        <w:t xml:space="preserve">
       3. Въездные-выездные визы выдаются иностранным гражданам, направляющимся в Республику Казахстан на срок не свыше одного года. </w:t>
      </w:r>
      <w:r>
        <w:br/>
      </w:r>
      <w:r>
        <w:rPr>
          <w:rFonts w:ascii="Times New Roman"/>
          <w:b w:val="false"/>
          <w:i w:val="false"/>
          <w:color w:val="000000"/>
          <w:sz w:val="28"/>
        </w:rPr>
        <w:t xml:space="preserve">
      4. Выездные визы выдаются: </w:t>
      </w:r>
      <w:r>
        <w:br/>
      </w:r>
      <w:r>
        <w:rPr>
          <w:rFonts w:ascii="Times New Roman"/>
          <w:b w:val="false"/>
          <w:i w:val="false"/>
          <w:color w:val="000000"/>
          <w:sz w:val="28"/>
        </w:rPr>
        <w:t xml:space="preserve">
      а) иностранным гражданам - сотрудникам, указанных в пункте 2 "а" представительств и членам их семей при выезде из Республики Казахстан в связи с окончанием службы; </w:t>
      </w:r>
      <w:r>
        <w:br/>
      </w:r>
      <w:r>
        <w:rPr>
          <w:rFonts w:ascii="Times New Roman"/>
          <w:b w:val="false"/>
          <w:i w:val="false"/>
          <w:color w:val="000000"/>
          <w:sz w:val="28"/>
        </w:rPr>
        <w:t xml:space="preserve">
      б) иностранным гражданам в связи с их окончательным выездом из Республики Казахстан после завершения учебы, работы или по другим причинам, а также выезжающим из Республики Казахстан на постоянное жительство в другие страны. </w:t>
      </w:r>
      <w:r>
        <w:br/>
      </w:r>
      <w:r>
        <w:rPr>
          <w:rFonts w:ascii="Times New Roman"/>
          <w:b w:val="false"/>
          <w:i w:val="false"/>
          <w:color w:val="000000"/>
          <w:sz w:val="28"/>
        </w:rPr>
        <w:t xml:space="preserve">
      Визы выдаются сроком действия не свыше 3-х месяцев со дня выдачи, а выезжающим на постоянное жительство не более 6 месяцев. </w:t>
      </w:r>
      <w:r>
        <w:br/>
      </w:r>
      <w:r>
        <w:rPr>
          <w:rFonts w:ascii="Times New Roman"/>
          <w:b w:val="false"/>
          <w:i w:val="false"/>
          <w:color w:val="000000"/>
          <w:sz w:val="28"/>
        </w:rPr>
        <w:t xml:space="preserve">
      5. Выездные-въездные визы выдаются сотрудникам иностранных дипломатических, консульских и других представительств в Республике Казахстан, а также иностранным гражданам, командированным в Республику Казахстан на учебу, работу, и т.п., временное выезжающим из пределов Республики Казахстан, и членам их семей. </w:t>
      </w:r>
      <w:r>
        <w:br/>
      </w:r>
      <w:r>
        <w:rPr>
          <w:rFonts w:ascii="Times New Roman"/>
          <w:b w:val="false"/>
          <w:i w:val="false"/>
          <w:color w:val="000000"/>
          <w:sz w:val="28"/>
        </w:rPr>
        <w:t xml:space="preserve">
      Визы выдаются сроком действия до одного года. </w:t>
      </w:r>
      <w:r>
        <w:br/>
      </w:r>
      <w:r>
        <w:rPr>
          <w:rFonts w:ascii="Times New Roman"/>
          <w:b w:val="false"/>
          <w:i w:val="false"/>
          <w:color w:val="000000"/>
          <w:sz w:val="28"/>
        </w:rPr>
        <w:t xml:space="preserve">
      6. Транзитные визы выдаются иностранным гражданам для проезда через территорию Республики Казахстан в тех случаях, когда они не имеют права на безвизовый транзит. </w:t>
      </w:r>
      <w:r>
        <w:br/>
      </w:r>
      <w:r>
        <w:rPr>
          <w:rFonts w:ascii="Times New Roman"/>
          <w:b w:val="false"/>
          <w:i w:val="false"/>
          <w:color w:val="000000"/>
          <w:sz w:val="28"/>
        </w:rPr>
        <w:t xml:space="preserve">
      Транзитные визы выдаются без права остановки и с остановкой в каком-либо пункте Республики Казахстан по маршруту следования. Транзитные визы без права остановки выдаются на срок до тех суток.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Многократные визы. </w:t>
      </w:r>
      <w:r>
        <w:br/>
      </w:r>
      <w:r>
        <w:rPr>
          <w:rFonts w:ascii="Times New Roman"/>
          <w:b w:val="false"/>
          <w:i w:val="false"/>
          <w:color w:val="000000"/>
          <w:sz w:val="28"/>
        </w:rPr>
        <w:t xml:space="preserve">
      1. Многократные визы дают право на многократный въезд в Республику Казахстан и выезд из Республики Казахстан и делятся на двукратные, трехкратные и большей кратности визы. Они выдаются сроком действия до двух лет. </w:t>
      </w:r>
      <w:r>
        <w:br/>
      </w:r>
      <w:r>
        <w:rPr>
          <w:rFonts w:ascii="Times New Roman"/>
          <w:b w:val="false"/>
          <w:i w:val="false"/>
          <w:color w:val="000000"/>
          <w:sz w:val="28"/>
        </w:rPr>
        <w:t xml:space="preserve">
      2. Многократные визы иностранным гражданам выдаются КУ МИД Республики Казахстан, консульскими учреждениями за рубежом, МВД Республики Казахстан, а также УВД областных и городских администраций по ходатайствам министерств, ведомств, организаций, учреждений, предприятий и других юридических лиц, принимающих иностранцев. В городе Алматы многократные визы выдаются: по ходатайствам государственных юридических лиц - КУ МИД, по ходатайствам других организаций - МВД Республики Казахстан. </w:t>
      </w:r>
      <w:r>
        <w:br/>
      </w:r>
      <w:r>
        <w:rPr>
          <w:rFonts w:ascii="Times New Roman"/>
          <w:b w:val="false"/>
          <w:i w:val="false"/>
          <w:color w:val="000000"/>
          <w:sz w:val="28"/>
        </w:rPr>
        <w:t xml:space="preserve">
      3. Консульские учреждения МИД Республики Казахстан за границей выдают многократные визы, руководствуясь двусторонними соглашениями, заключенными Республикой Казахстан с другими странами. #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Групповые визы. </w:t>
      </w:r>
      <w:r>
        <w:br/>
      </w:r>
      <w:r>
        <w:rPr>
          <w:rFonts w:ascii="Times New Roman"/>
          <w:b w:val="false"/>
          <w:i w:val="false"/>
          <w:color w:val="000000"/>
          <w:sz w:val="28"/>
        </w:rPr>
        <w:t xml:space="preserve">
      1. Групповые визы выдаются при организованном въезде в Республику Казахстан или транзите через территорию Республики Казахстан групп иностранных граждан, когда встречаются трудности для оформления индивидуальных виз или по другими уважительным причинам. Непременным условием для выдачи таких виз являются: одновременное прибытие всех членов группы на КПП при въезде в Республику Казахстан и выезде из Республики Казахстан, пребывание в каком-либо пункте и передвижение по территории Республики Казахстан в составе группы. Групповые визы выдаются консульскими учреждениями только по разрешению МИД Республики Казахстан, согласованному с компетентными органами, если иное не предусмотрено особыми соглашениями. </w:t>
      </w:r>
      <w:r>
        <w:br/>
      </w:r>
      <w:r>
        <w:rPr>
          <w:rFonts w:ascii="Times New Roman"/>
          <w:b w:val="false"/>
          <w:i w:val="false"/>
          <w:color w:val="000000"/>
          <w:sz w:val="28"/>
        </w:rPr>
        <w:t xml:space="preserve">
      Групповые визы оформляются на именных списках, составляемых в алфавитном порядке по форме: фамилия, имя, дата, месяц и год рождения, пол, номер паспорта, гражданство. Списки (не более 15-20 человек) составляются в трех экземплярах, один из которых (в качестве копии, без визы) сдается на КПП при въезде в Республику Казахстан, второй - с визой на руках у старшего группы, третий - в консульском учреждении. </w:t>
      </w:r>
      <w:r>
        <w:br/>
      </w:r>
      <w:r>
        <w:rPr>
          <w:rFonts w:ascii="Times New Roman"/>
          <w:b w:val="false"/>
          <w:i w:val="false"/>
          <w:color w:val="000000"/>
          <w:sz w:val="28"/>
        </w:rPr>
        <w:t xml:space="preserve">
      2. Групповая виза оформляется по следующей форме: </w:t>
      </w:r>
      <w:r>
        <w:br/>
      </w:r>
      <w:r>
        <w:rPr>
          <w:rFonts w:ascii="Times New Roman"/>
          <w:b w:val="false"/>
          <w:i w:val="false"/>
          <w:color w:val="000000"/>
          <w:sz w:val="28"/>
        </w:rPr>
        <w:t xml:space="preserve">
      "Групповая виза N ____. По настоящей групповой визе разрешен въезд в Республику Казахстан и обратный выезд из Республики Казахстан через пограничный пункт______________________ указанным выше лицам в количестве_____________________человек. </w:t>
      </w:r>
      <w:r>
        <w:br/>
      </w:r>
      <w:r>
        <w:rPr>
          <w:rFonts w:ascii="Times New Roman"/>
          <w:b w:val="false"/>
          <w:i w:val="false"/>
          <w:color w:val="000000"/>
          <w:sz w:val="28"/>
        </w:rPr>
        <w:t xml:space="preserve">
      Виза действительная для въезда в Республику Казахстан с "__"_______19__г., пребывания и выезда из республики Казахстан до "___"______19__г. </w:t>
      </w:r>
      <w:r>
        <w:br/>
      </w:r>
      <w:r>
        <w:rPr>
          <w:rFonts w:ascii="Times New Roman"/>
          <w:b w:val="false"/>
          <w:i w:val="false"/>
          <w:color w:val="000000"/>
          <w:sz w:val="28"/>
        </w:rPr>
        <w:t xml:space="preserve">
      Виза действительна только по предъявлении на КПП каждым лицом, перечисленным в групповой визе паспорта или другого документа с фотокарточкой, удостоверяющего личность". </w:t>
      </w:r>
      <w:r>
        <w:br/>
      </w:r>
      <w:r>
        <w:rPr>
          <w:rFonts w:ascii="Times New Roman"/>
          <w:b w:val="false"/>
          <w:i w:val="false"/>
          <w:color w:val="000000"/>
          <w:sz w:val="28"/>
        </w:rPr>
        <w:t xml:space="preserve">
          (дата выдачи визы). Подпись (Печать)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Оформление виз. </w:t>
      </w:r>
      <w:r>
        <w:br/>
      </w:r>
      <w:r>
        <w:rPr>
          <w:rFonts w:ascii="Times New Roman"/>
          <w:b w:val="false"/>
          <w:i w:val="false"/>
          <w:color w:val="000000"/>
          <w:sz w:val="28"/>
        </w:rPr>
        <w:t xml:space="preserve">
      1. Визы всех категорий и видов оформляются в паспортах визовыми штампами. </w:t>
      </w:r>
      <w:r>
        <w:br/>
      </w:r>
      <w:r>
        <w:rPr>
          <w:rFonts w:ascii="Times New Roman"/>
          <w:b w:val="false"/>
          <w:i w:val="false"/>
          <w:color w:val="000000"/>
          <w:sz w:val="28"/>
        </w:rPr>
        <w:t xml:space="preserve">
      2. Каждая выданная виза должна иметь свой номер, должна быть подписана и скреплена печатью. МИД Республики Казахстан сообщает в 4 квартале консульским учреждениям номера виз на следующий год. Даты выдачи вписываются в визы двузначными цифрами, месяц - прописью, год - цифрами (напр. 02 февраля 1993). </w:t>
      </w:r>
      <w:r>
        <w:br/>
      </w:r>
      <w:r>
        <w:rPr>
          <w:rFonts w:ascii="Times New Roman"/>
          <w:b w:val="false"/>
          <w:i w:val="false"/>
          <w:color w:val="000000"/>
          <w:sz w:val="28"/>
        </w:rPr>
        <w:t xml:space="preserve">
      В верхней части визового штампа проставляется отметка, определяющая категорию визы. </w:t>
      </w:r>
      <w:r>
        <w:br/>
      </w:r>
      <w:r>
        <w:rPr>
          <w:rFonts w:ascii="Times New Roman"/>
          <w:b w:val="false"/>
          <w:i w:val="false"/>
          <w:color w:val="000000"/>
          <w:sz w:val="28"/>
        </w:rPr>
        <w:t xml:space="preserve">
      3. При выдаче въездной визы проставляется штамп въездной-выездной визы, в котором зачеркивается слово "выездная" и вписывается только дата, с которой разрешено пребывания, вместо даты, до которой разрешено пребывание, ставится прочерк. </w:t>
      </w:r>
      <w:r>
        <w:br/>
      </w:r>
      <w:r>
        <w:rPr>
          <w:rFonts w:ascii="Times New Roman"/>
          <w:b w:val="false"/>
          <w:i w:val="false"/>
          <w:color w:val="000000"/>
          <w:sz w:val="28"/>
        </w:rPr>
        <w:t xml:space="preserve">
      При выдаче выездной визы ставится штамп выездной-въездной визы, в котором зачеркивается слово "въездная" и вписывается дата, с которой разрешен выезд, а вместо даты, до которой разрешен въезд, ставится прочерк. Прочерк ставится и в графе "Пункты назначения". </w:t>
      </w:r>
      <w:r>
        <w:br/>
      </w:r>
      <w:r>
        <w:rPr>
          <w:rFonts w:ascii="Times New Roman"/>
          <w:b w:val="false"/>
          <w:i w:val="false"/>
          <w:color w:val="000000"/>
          <w:sz w:val="28"/>
        </w:rPr>
        <w:t xml:space="preserve">
      4. При выдаче въездной-выездной визы после слов "период пребывания с" ставится дата, с которой разрешен въезд, после слова "до" вписывается дата, до которой разрешены пребывания и выезд. </w:t>
      </w:r>
      <w:r>
        <w:br/>
      </w:r>
      <w:r>
        <w:rPr>
          <w:rFonts w:ascii="Times New Roman"/>
          <w:b w:val="false"/>
          <w:i w:val="false"/>
          <w:color w:val="000000"/>
          <w:sz w:val="28"/>
        </w:rPr>
        <w:t xml:space="preserve">
      При выдаче выездной-въездной визы также проставляются две даты - с которой разрешен выезд и до которой разрешен въезд. </w:t>
      </w:r>
      <w:r>
        <w:br/>
      </w:r>
      <w:r>
        <w:rPr>
          <w:rFonts w:ascii="Times New Roman"/>
          <w:b w:val="false"/>
          <w:i w:val="false"/>
          <w:color w:val="000000"/>
          <w:sz w:val="28"/>
        </w:rPr>
        <w:t xml:space="preserve">
      5. К транзитной визе с остановкой делается дополнительная запись "транзитная виза N___ дает право остановки в ___________ (название пунктов остановки) на__________дней (дата"__________________" подпись, печать. </w:t>
      </w:r>
      <w:r>
        <w:br/>
      </w:r>
      <w:r>
        <w:rPr>
          <w:rFonts w:ascii="Times New Roman"/>
          <w:b w:val="false"/>
          <w:i w:val="false"/>
          <w:color w:val="000000"/>
          <w:sz w:val="28"/>
        </w:rPr>
        <w:t xml:space="preserve">
      6. В визе на одно лицо в графе "Совместно следуют" пишется "один" ("одна"). </w:t>
      </w:r>
      <w:r>
        <w:br/>
      </w:r>
      <w:r>
        <w:rPr>
          <w:rFonts w:ascii="Times New Roman"/>
          <w:b w:val="false"/>
          <w:i w:val="false"/>
          <w:color w:val="000000"/>
          <w:sz w:val="28"/>
        </w:rPr>
        <w:t xml:space="preserve">
      Если в паспорт владельца внесены члены его семьи, то в графе "Совместно следуют" указываются их имена и год рождения. В том числе, если их более 2 человек, то указывается их количество прописью и в скобках указывается "по паспорту", например: четверо (по паспорту). </w:t>
      </w:r>
      <w:r>
        <w:br/>
      </w:r>
      <w:r>
        <w:rPr>
          <w:rFonts w:ascii="Times New Roman"/>
          <w:b w:val="false"/>
          <w:i w:val="false"/>
          <w:color w:val="000000"/>
          <w:sz w:val="28"/>
        </w:rPr>
        <w:t xml:space="preserve">
      7. В визе обязательно указываются пункты назначения или остановки в Республике Казахстан. </w:t>
      </w:r>
      <w:r>
        <w:br/>
      </w:r>
      <w:r>
        <w:rPr>
          <w:rFonts w:ascii="Times New Roman"/>
          <w:b w:val="false"/>
          <w:i w:val="false"/>
          <w:color w:val="000000"/>
          <w:sz w:val="28"/>
        </w:rPr>
        <w:t xml:space="preserve">
      8. Продление срока действия визы производится путем проставления даты, до которой виза продлена, в нижней, специальной отведенной для этой цели, части визового штампа. Продление скрепляется подписью и печатью. </w:t>
      </w:r>
      <w:r>
        <w:br/>
      </w:r>
      <w:r>
        <w:rPr>
          <w:rFonts w:ascii="Times New Roman"/>
          <w:b w:val="false"/>
          <w:i w:val="false"/>
          <w:color w:val="000000"/>
          <w:sz w:val="28"/>
        </w:rPr>
        <w:t xml:space="preserve">
      9. Отметка, определяющая категорию визы, проставляется выше визового штампа. </w:t>
      </w:r>
      <w:r>
        <w:br/>
      </w:r>
      <w:r>
        <w:rPr>
          <w:rFonts w:ascii="Times New Roman"/>
          <w:b w:val="false"/>
          <w:i w:val="false"/>
          <w:color w:val="000000"/>
          <w:sz w:val="28"/>
        </w:rPr>
        <w:t xml:space="preserve">
      При выдаче многократной визы, в удобном для прочтения месте визового штампа проставляется отметка "многократная" и скрепляется печатью. Аналогичным образом, ставится соответствующая отметка при выдаче двукратной или трехкратной визы. При выдаче визы большей кратности делается запись от руки. В любом случае, отметка, как в виде штампа, так и написанная от руки, скрепляется печатью. </w:t>
      </w:r>
      <w:r>
        <w:br/>
      </w:r>
      <w:r>
        <w:rPr>
          <w:rFonts w:ascii="Times New Roman"/>
          <w:b w:val="false"/>
          <w:i w:val="false"/>
          <w:color w:val="000000"/>
          <w:sz w:val="28"/>
        </w:rPr>
        <w:t xml:space="preserve">
      10. Исправления в тексте визы не допускаются. Визы с исправленным текстом или не скрепленные печатями, или оформленные иным, чем указано в настоящей статье образом, считаются недействительными.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Требования, предъявляемые к визируемым документам. </w:t>
      </w:r>
      <w:r>
        <w:br/>
      </w:r>
      <w:r>
        <w:rPr>
          <w:rFonts w:ascii="Times New Roman"/>
          <w:b w:val="false"/>
          <w:i w:val="false"/>
          <w:color w:val="000000"/>
          <w:sz w:val="28"/>
        </w:rPr>
        <w:t xml:space="preserve">
      Визы иностранным гражданам и лицам без гражданства выдаются при предъявлении действительных заграничных паспортов или документов, их заменяющих, если они не вызывают сомнений в подлинности и принадлежности владельцу. </w:t>
      </w:r>
      <w:r>
        <w:br/>
      </w:r>
      <w:r>
        <w:rPr>
          <w:rFonts w:ascii="Times New Roman"/>
          <w:b w:val="false"/>
          <w:i w:val="false"/>
          <w:color w:val="000000"/>
          <w:sz w:val="28"/>
        </w:rPr>
        <w:t xml:space="preserve">
      При обнаружении в паспортных документах неоговоренных подчисток и исправлений, не скрепленных печатью фотокарточек и расшитых страниц, владельцам таких документов визы не выдаются. О случаях отказа в выдаче виз по причине фальшивых документов или неоговоренных исправлений, сделанных в них, следует информировать МИД.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Общий порядок выдачи виз. </w:t>
      </w:r>
      <w:r>
        <w:br/>
      </w:r>
      <w:r>
        <w:rPr>
          <w:rFonts w:ascii="Times New Roman"/>
          <w:b w:val="false"/>
          <w:i w:val="false"/>
          <w:color w:val="000000"/>
          <w:sz w:val="28"/>
        </w:rPr>
        <w:t xml:space="preserve">
      1. Основанием для выдачи виз на въезд в Республику Казахстан по служебным, частным делам, на учебу, лечение и отдых, а также с целью туризма, является приглашение из Республики Казахстан от организаций, предприятий, учреждений и частных лиц, оформленное в установленном порядке. </w:t>
      </w:r>
      <w:r>
        <w:br/>
      </w:r>
      <w:r>
        <w:rPr>
          <w:rFonts w:ascii="Times New Roman"/>
          <w:b w:val="false"/>
          <w:i w:val="false"/>
          <w:color w:val="000000"/>
          <w:sz w:val="28"/>
        </w:rPr>
        <w:t xml:space="preserve">
      2. По получении ходатайства иностранного гражданина о выдаче визы консульское учреждение проверяет наличие приглашения из Республики Казахстан, подлинность представляемого паспортного документа, срок действия которого не должен истекать ранее окончания срока действия запрашиваемой визы, правильность заполнения визовой анкеты и выясняет у заявителя другие вопросы, которые могут оказаться необходимыми для изучения ходатайства. </w:t>
      </w:r>
      <w:r>
        <w:br/>
      </w:r>
      <w:r>
        <w:rPr>
          <w:rFonts w:ascii="Times New Roman"/>
          <w:b w:val="false"/>
          <w:i w:val="false"/>
          <w:color w:val="000000"/>
          <w:sz w:val="28"/>
        </w:rPr>
        <w:t xml:space="preserve">
      3. При изучении ходатайства необходимо: </w:t>
      </w:r>
      <w:r>
        <w:br/>
      </w:r>
      <w:r>
        <w:rPr>
          <w:rFonts w:ascii="Times New Roman"/>
          <w:b w:val="false"/>
          <w:i w:val="false"/>
          <w:color w:val="000000"/>
          <w:sz w:val="28"/>
        </w:rPr>
        <w:t xml:space="preserve">
      а) проверить, что заявитель не проходит по "Списку лиц, въезд которым в Республику Казахстан закрыт"; </w:t>
      </w:r>
      <w:r>
        <w:br/>
      </w:r>
      <w:r>
        <w:rPr>
          <w:rFonts w:ascii="Times New Roman"/>
          <w:b w:val="false"/>
          <w:i w:val="false"/>
          <w:color w:val="000000"/>
          <w:sz w:val="28"/>
        </w:rPr>
        <w:t xml:space="preserve">
      б) сравнить содержание ответов на вопросы визовой анкеты с данными паспортного документа и сведениями, полученными из беседы с заявителем или из других источников; </w:t>
      </w:r>
      <w:r>
        <w:br/>
      </w:r>
      <w:r>
        <w:rPr>
          <w:rFonts w:ascii="Times New Roman"/>
          <w:b w:val="false"/>
          <w:i w:val="false"/>
          <w:color w:val="000000"/>
          <w:sz w:val="28"/>
        </w:rPr>
        <w:t xml:space="preserve">
      в) установить, что паспортный документ заявителя дает ему право на возвращение в страну постоянного проживания или другую страну после посещения Республики Казахстан. </w:t>
      </w:r>
      <w:r>
        <w:br/>
      </w:r>
      <w:r>
        <w:rPr>
          <w:rFonts w:ascii="Times New Roman"/>
          <w:b w:val="false"/>
          <w:i w:val="false"/>
          <w:color w:val="000000"/>
          <w:sz w:val="28"/>
        </w:rPr>
        <w:t xml:space="preserve">
      4. В результате изучения консульское учреждение принимает решение о выдаче или невыдаче виз, руководствуясь настоящей Инструкцией, или направляет запрос в МИД Республики Казахстан. </w:t>
      </w:r>
      <w:r>
        <w:br/>
      </w:r>
      <w:r>
        <w:rPr>
          <w:rFonts w:ascii="Times New Roman"/>
          <w:b w:val="false"/>
          <w:i w:val="false"/>
          <w:color w:val="000000"/>
          <w:sz w:val="28"/>
        </w:rPr>
        <w:t xml:space="preserve">
      5. Консульское учреждение отказывает в выдаче виз иностранным гражданам, включением в "Список лиц, въезд которым в Республику Казахстан закрыт" и информирует одновременно МИД Республики Казахстан о факте обращения таких лиц за визой, ссылаясь на номер и дату циркулярного письма о закрытии въезда. Причины отказа в выдаче визы обратившимся лицам не сообщаются. </w:t>
      </w:r>
      <w:r>
        <w:br/>
      </w:r>
      <w:r>
        <w:rPr>
          <w:rFonts w:ascii="Times New Roman"/>
          <w:b w:val="false"/>
          <w:i w:val="false"/>
          <w:color w:val="000000"/>
          <w:sz w:val="28"/>
        </w:rPr>
        <w:t xml:space="preserve">
      6. Консульское учреждение проверяет по "Списку лиц, въезд которым в Республику Казахстан закрыт", и тех иностранных граждан, на которых поступают указания МИД Республики Казахстан о выдаче виз, и в отношении лиц, проходящих по этому списку, запрашивает подтверждение МИД Республики Казахстан, указывая номер и дату циркуляра о закрытии въезда. </w:t>
      </w:r>
      <w:r>
        <w:br/>
      </w:r>
      <w:r>
        <w:rPr>
          <w:rFonts w:ascii="Times New Roman"/>
          <w:b w:val="false"/>
          <w:i w:val="false"/>
          <w:color w:val="000000"/>
          <w:sz w:val="28"/>
        </w:rPr>
        <w:t xml:space="preserve">
      7. Изменения в "Списке лиц, въезд которым в Республику Казахстан закрыт", производится по указаниям МИД Республики Казахстан. </w:t>
      </w:r>
      <w:r>
        <w:br/>
      </w:r>
      <w:r>
        <w:rPr>
          <w:rFonts w:ascii="Times New Roman"/>
          <w:b w:val="false"/>
          <w:i w:val="false"/>
          <w:color w:val="000000"/>
          <w:sz w:val="28"/>
        </w:rPr>
        <w:t xml:space="preserve">
      8. Иностранцу и лицу без гражданства может быть отказано в выдаче визы также в тех случаях, если он: </w:t>
      </w:r>
      <w:r>
        <w:br/>
      </w:r>
      <w:r>
        <w:rPr>
          <w:rFonts w:ascii="Times New Roman"/>
          <w:b w:val="false"/>
          <w:i w:val="false"/>
          <w:color w:val="000000"/>
          <w:sz w:val="28"/>
        </w:rPr>
        <w:t xml:space="preserve">
      - совершил преступление против мира и безопасности человечества, предусмотренное международным правом; </w:t>
      </w:r>
      <w:r>
        <w:br/>
      </w:r>
      <w:r>
        <w:rPr>
          <w:rFonts w:ascii="Times New Roman"/>
          <w:b w:val="false"/>
          <w:i w:val="false"/>
          <w:color w:val="000000"/>
          <w:sz w:val="28"/>
        </w:rPr>
        <w:t xml:space="preserve">
      - сознательно выступает против суверенитета и независимости Республики Казахстан, призывает к нарушению единства и целостности ее территории; </w:t>
      </w:r>
      <w:r>
        <w:br/>
      </w:r>
      <w:r>
        <w:rPr>
          <w:rFonts w:ascii="Times New Roman"/>
          <w:b w:val="false"/>
          <w:i w:val="false"/>
          <w:color w:val="000000"/>
          <w:sz w:val="28"/>
        </w:rPr>
        <w:t xml:space="preserve">
      - разжигает межгосударственную, межнациональную и религиозную вражду; </w:t>
      </w:r>
      <w:r>
        <w:br/>
      </w:r>
      <w:r>
        <w:rPr>
          <w:rFonts w:ascii="Times New Roman"/>
          <w:b w:val="false"/>
          <w:i w:val="false"/>
          <w:color w:val="000000"/>
          <w:sz w:val="28"/>
        </w:rPr>
        <w:t xml:space="preserve">
      - осуществляет противоправные действия, угрожающие государственной безопасности, общественному порядку, здоровью населения Республики Казахстан; </w:t>
      </w:r>
      <w:r>
        <w:br/>
      </w:r>
      <w:r>
        <w:rPr>
          <w:rFonts w:ascii="Times New Roman"/>
          <w:b w:val="false"/>
          <w:i w:val="false"/>
          <w:color w:val="000000"/>
          <w:sz w:val="28"/>
        </w:rPr>
        <w:t xml:space="preserve">
      - осужден за террористическую деятельность, либо признан судом особо опасным рецидивистом; </w:t>
      </w:r>
      <w:r>
        <w:br/>
      </w:r>
      <w:r>
        <w:rPr>
          <w:rFonts w:ascii="Times New Roman"/>
          <w:b w:val="false"/>
          <w:i w:val="false"/>
          <w:color w:val="000000"/>
          <w:sz w:val="28"/>
        </w:rPr>
        <w:t xml:space="preserve">
      - представил о себе заведомо ложные сведения при подаче ходатайства о въезде; </w:t>
      </w:r>
      <w:r>
        <w:br/>
      </w:r>
      <w:r>
        <w:rPr>
          <w:rFonts w:ascii="Times New Roman"/>
          <w:b w:val="false"/>
          <w:i w:val="false"/>
          <w:color w:val="000000"/>
          <w:sz w:val="28"/>
        </w:rPr>
        <w:t xml:space="preserve">
      - ранее выдворялся из Республики Казахстан; </w:t>
      </w:r>
      <w:r>
        <w:br/>
      </w:r>
      <w:r>
        <w:rPr>
          <w:rFonts w:ascii="Times New Roman"/>
          <w:b w:val="false"/>
          <w:i w:val="false"/>
          <w:color w:val="000000"/>
          <w:sz w:val="28"/>
        </w:rPr>
        <w:t xml:space="preserve">
      - в иных предусмотренных законами Республики Казахстан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Продление срока действия виз. </w:t>
      </w:r>
      <w:r>
        <w:br/>
      </w:r>
      <w:r>
        <w:rPr>
          <w:rFonts w:ascii="Times New Roman"/>
          <w:b w:val="false"/>
          <w:i w:val="false"/>
          <w:color w:val="000000"/>
          <w:sz w:val="28"/>
        </w:rPr>
        <w:t xml:space="preserve">
      1. На территории Республики Казахстан дипломатические визы и служебные визы, выданные членам официальных делегаций иностранных государств, делегаций министерств и ведомств, а также других делегаций, прибывших в Республику Казахстан по приглашению Верховного Совета, Аппарата Президента и Кабинета Министров, министерств, ведомств и других центральных государственных органов Республики Казахстан продлевает МИД Республики Казахстан. Служебные визы, выданные другим лицам, а также визы других категорий продлевают МВД Республики Казахстан, УВД областных и городских администраций. </w:t>
      </w:r>
      <w:r>
        <w:br/>
      </w:r>
      <w:r>
        <w:rPr>
          <w:rFonts w:ascii="Times New Roman"/>
          <w:b w:val="false"/>
          <w:i w:val="false"/>
          <w:color w:val="000000"/>
          <w:sz w:val="28"/>
        </w:rPr>
        <w:t xml:space="preserve">
      2. За пределами Республики Казахстан визы продлевают консульские учреждения. При этом продление срока действия визы, выданной без запроса МИД Республики Казахстан, производится по усмотрению самого консульского учреждения, о чем информируется МИД Республики Казахстан. </w:t>
      </w:r>
      <w:r>
        <w:br/>
      </w:r>
      <w:r>
        <w:rPr>
          <w:rFonts w:ascii="Times New Roman"/>
          <w:b w:val="false"/>
          <w:i w:val="false"/>
          <w:color w:val="000000"/>
          <w:sz w:val="28"/>
        </w:rPr>
        <w:t xml:space="preserve">
      Для продления срока действия визы, выданной по указанию МИД Республики Казахстан, требуется дополнительное разрешение МИД Республики Казахстан. В запросе об этом должна быть указана причина неиспользования визы. </w:t>
      </w:r>
      <w:r>
        <w:br/>
      </w:r>
      <w:r>
        <w:rPr>
          <w:rFonts w:ascii="Times New Roman"/>
          <w:b w:val="false"/>
          <w:i w:val="false"/>
          <w:color w:val="000000"/>
          <w:sz w:val="28"/>
        </w:rPr>
        <w:t xml:space="preserve">
      3. Разрешения МИД консульскому учреждению за границей на выдачу виз, в которых содержатся конкретные даты въезда и пребывания иностранных граждан в Республике Казахстан, теряют силу по истечении указанного в них срока. </w:t>
      </w:r>
      <w:r>
        <w:br/>
      </w:r>
      <w:r>
        <w:rPr>
          <w:rFonts w:ascii="Times New Roman"/>
          <w:b w:val="false"/>
          <w:i w:val="false"/>
          <w:color w:val="000000"/>
          <w:sz w:val="28"/>
        </w:rPr>
        <w:t xml:space="preserve">
      Разрешения, в которых не указаны конкретные даты въезда и выезда иностранных граждан, а определено лишь время их пребывания в Республике Казахстан, действительны в течение 3-х месяцев с момента получения консульским учреждением такого разрешения.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Право подписи виз. </w:t>
      </w:r>
      <w:r>
        <w:br/>
      </w:r>
      <w:r>
        <w:rPr>
          <w:rFonts w:ascii="Times New Roman"/>
          <w:b w:val="false"/>
          <w:i w:val="false"/>
          <w:color w:val="000000"/>
          <w:sz w:val="28"/>
        </w:rPr>
        <w:t xml:space="preserve">
      Визы подписываются дипломатическими сотрудниками, которых уполномочили на это МИД Республики Казахстан, послы и руководители консульских учреждений, а также начальниками ОВИР (паспортных отделов) МВД, УВД или их заместителями. </w:t>
      </w:r>
    </w:p>
    <w:bookmarkEnd w:id="44"/>
    <w:bookmarkStart w:name="z97"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Консульские учреждения информируют МИД Республики Казахстан о</w:t>
      </w:r>
    </w:p>
    <w:p>
      <w:pPr>
        <w:spacing w:after="0"/>
        <w:ind w:left="0"/>
        <w:jc w:val="both"/>
      </w:pPr>
      <w:r>
        <w:rPr>
          <w:rFonts w:ascii="Times New Roman"/>
          <w:b w:val="false"/>
          <w:i w:val="false"/>
          <w:color w:val="000000"/>
          <w:sz w:val="28"/>
        </w:rPr>
        <w:t>лицах (фамилия, имя, отчество и должность), уполномоченных</w:t>
      </w:r>
    </w:p>
    <w:p>
      <w:pPr>
        <w:spacing w:after="0"/>
        <w:ind w:left="0"/>
        <w:jc w:val="both"/>
      </w:pPr>
      <w:r>
        <w:rPr>
          <w:rFonts w:ascii="Times New Roman"/>
          <w:b w:val="false"/>
          <w:i w:val="false"/>
          <w:color w:val="000000"/>
          <w:sz w:val="28"/>
        </w:rPr>
        <w:t>подписывать визы и заграничные паспорта.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11</w:t>
      </w:r>
    </w:p>
    <w:p>
      <w:pPr>
        <w:spacing w:after="0"/>
        <w:ind w:left="0"/>
        <w:jc w:val="both"/>
      </w:pPr>
      <w:r>
        <w:rPr>
          <w:rFonts w:ascii="Times New Roman"/>
          <w:b w:val="false"/>
          <w:i w:val="false"/>
          <w:color w:val="000000"/>
          <w:sz w:val="28"/>
        </w:rPr>
        <w:t>                        Учет выдаваемых виз.</w:t>
      </w:r>
    </w:p>
    <w:p>
      <w:pPr>
        <w:spacing w:after="0"/>
        <w:ind w:left="0"/>
        <w:jc w:val="both"/>
      </w:pPr>
      <w:r>
        <w:rPr>
          <w:rFonts w:ascii="Times New Roman"/>
          <w:b w:val="false"/>
          <w:i w:val="false"/>
          <w:color w:val="000000"/>
          <w:sz w:val="28"/>
        </w:rPr>
        <w:t>     1. Данные об оформленных визах заносятся в журнал учета виз по</w:t>
      </w:r>
    </w:p>
    <w:p>
      <w:pPr>
        <w:spacing w:after="0"/>
        <w:ind w:left="0"/>
        <w:jc w:val="both"/>
      </w:pPr>
      <w:r>
        <w:rPr>
          <w:rFonts w:ascii="Times New Roman"/>
          <w:b w:val="false"/>
          <w:i w:val="false"/>
          <w:color w:val="000000"/>
          <w:sz w:val="28"/>
        </w:rPr>
        <w:t>следующей форме:</w:t>
      </w:r>
    </w:p>
    <w:p>
      <w:pPr>
        <w:spacing w:after="0"/>
        <w:ind w:left="0"/>
        <w:jc w:val="both"/>
      </w:pPr>
      <w:r>
        <w:rPr>
          <w:rFonts w:ascii="Times New Roman"/>
          <w:b w:val="false"/>
          <w:i w:val="false"/>
          <w:color w:val="000000"/>
          <w:sz w:val="28"/>
        </w:rPr>
        <w:t>     а) номер визы;</w:t>
      </w:r>
    </w:p>
    <w:p>
      <w:pPr>
        <w:spacing w:after="0"/>
        <w:ind w:left="0"/>
        <w:jc w:val="both"/>
      </w:pPr>
      <w:r>
        <w:rPr>
          <w:rFonts w:ascii="Times New Roman"/>
          <w:b w:val="false"/>
          <w:i w:val="false"/>
          <w:color w:val="000000"/>
          <w:sz w:val="28"/>
        </w:rPr>
        <w:t>     б) дата выдачи визы;</w:t>
      </w:r>
    </w:p>
    <w:p>
      <w:pPr>
        <w:spacing w:after="0"/>
        <w:ind w:left="0"/>
        <w:jc w:val="both"/>
      </w:pPr>
      <w:r>
        <w:rPr>
          <w:rFonts w:ascii="Times New Roman"/>
          <w:b w:val="false"/>
          <w:i w:val="false"/>
          <w:color w:val="000000"/>
          <w:sz w:val="28"/>
        </w:rPr>
        <w:t>     в) фамилия, имя и отчество лица, получившего визу, и лиц,</w:t>
      </w:r>
    </w:p>
    <w:p>
      <w:pPr>
        <w:spacing w:after="0"/>
        <w:ind w:left="0"/>
        <w:jc w:val="both"/>
      </w:pPr>
      <w:r>
        <w:rPr>
          <w:rFonts w:ascii="Times New Roman"/>
          <w:b w:val="false"/>
          <w:i w:val="false"/>
          <w:color w:val="000000"/>
          <w:sz w:val="28"/>
        </w:rPr>
        <w:t>вписанных в визу;</w:t>
      </w:r>
    </w:p>
    <w:p>
      <w:pPr>
        <w:spacing w:after="0"/>
        <w:ind w:left="0"/>
        <w:jc w:val="both"/>
      </w:pPr>
      <w:r>
        <w:rPr>
          <w:rFonts w:ascii="Times New Roman"/>
          <w:b w:val="false"/>
          <w:i w:val="false"/>
          <w:color w:val="000000"/>
          <w:sz w:val="28"/>
        </w:rPr>
        <w:t>     г) основания выдачи визы;</w:t>
      </w:r>
    </w:p>
    <w:p>
      <w:pPr>
        <w:spacing w:after="0"/>
        <w:ind w:left="0"/>
        <w:jc w:val="both"/>
      </w:pPr>
      <w:r>
        <w:rPr>
          <w:rFonts w:ascii="Times New Roman"/>
          <w:b w:val="false"/>
          <w:i w:val="false"/>
          <w:color w:val="000000"/>
          <w:sz w:val="28"/>
        </w:rPr>
        <w:t>     д) категория и вид выданной визы;</w:t>
      </w:r>
    </w:p>
    <w:p>
      <w:pPr>
        <w:spacing w:after="0"/>
        <w:ind w:left="0"/>
        <w:jc w:val="both"/>
      </w:pPr>
      <w:r>
        <w:rPr>
          <w:rFonts w:ascii="Times New Roman"/>
          <w:b w:val="false"/>
          <w:i w:val="false"/>
          <w:color w:val="000000"/>
          <w:sz w:val="28"/>
        </w:rPr>
        <w:t>     е) сроки действия визы.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указании в визе определенных пунктов въезда в Республику </w:t>
      </w:r>
    </w:p>
    <w:bookmarkStart w:name="z98"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Казахстан и выезда из Республики Казахстан в журнале должны быть</w:t>
      </w:r>
    </w:p>
    <w:p>
      <w:pPr>
        <w:spacing w:after="0"/>
        <w:ind w:left="0"/>
        <w:jc w:val="both"/>
      </w:pPr>
      <w:r>
        <w:rPr>
          <w:rFonts w:ascii="Times New Roman"/>
          <w:b w:val="false"/>
          <w:i w:val="false"/>
          <w:color w:val="000000"/>
          <w:sz w:val="28"/>
        </w:rPr>
        <w:t>сделаны соответствующие отметки.</w:t>
      </w:r>
    </w:p>
    <w:p>
      <w:pPr>
        <w:spacing w:after="0"/>
        <w:ind w:left="0"/>
        <w:jc w:val="both"/>
      </w:pPr>
      <w:r>
        <w:rPr>
          <w:rFonts w:ascii="Times New Roman"/>
          <w:b w:val="false"/>
          <w:i w:val="false"/>
          <w:color w:val="000000"/>
          <w:sz w:val="28"/>
        </w:rPr>
        <w:t>     2. Консульское учреждение за границей представляет в МИД</w:t>
      </w:r>
    </w:p>
    <w:p>
      <w:pPr>
        <w:spacing w:after="0"/>
        <w:ind w:left="0"/>
        <w:jc w:val="both"/>
      </w:pPr>
      <w:r>
        <w:rPr>
          <w:rFonts w:ascii="Times New Roman"/>
          <w:b w:val="false"/>
          <w:i w:val="false"/>
          <w:color w:val="000000"/>
          <w:sz w:val="28"/>
        </w:rPr>
        <w:t>Республики Казахстан отчетный материал о выданных визах в порядке и</w:t>
      </w:r>
    </w:p>
    <w:p>
      <w:pPr>
        <w:spacing w:after="0"/>
        <w:ind w:left="0"/>
        <w:jc w:val="both"/>
      </w:pPr>
      <w:r>
        <w:rPr>
          <w:rFonts w:ascii="Times New Roman"/>
          <w:b w:val="false"/>
          <w:i w:val="false"/>
          <w:color w:val="000000"/>
          <w:sz w:val="28"/>
        </w:rPr>
        <w:t>в сроки, установленные МИД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 12</w:t>
      </w:r>
    </w:p>
    <w:p>
      <w:pPr>
        <w:spacing w:after="0"/>
        <w:ind w:left="0"/>
        <w:jc w:val="both"/>
      </w:pPr>
      <w:r>
        <w:rPr>
          <w:rFonts w:ascii="Times New Roman"/>
          <w:b w:val="false"/>
          <w:i w:val="false"/>
          <w:color w:val="000000"/>
          <w:sz w:val="28"/>
        </w:rPr>
        <w:t>       Контрольно-пропускные пункты (КПП) пограничных войск.</w:t>
      </w:r>
    </w:p>
    <w:p>
      <w:pPr>
        <w:spacing w:after="0"/>
        <w:ind w:left="0"/>
        <w:jc w:val="both"/>
      </w:pPr>
      <w:r>
        <w:rPr>
          <w:rFonts w:ascii="Times New Roman"/>
          <w:b w:val="false"/>
          <w:i w:val="false"/>
          <w:color w:val="000000"/>
          <w:sz w:val="28"/>
        </w:rPr>
        <w:t>     Въезд в Республику Казахстан и выезд из Республики Казахстан</w:t>
      </w:r>
    </w:p>
    <w:p>
      <w:pPr>
        <w:spacing w:after="0"/>
        <w:ind w:left="0"/>
        <w:jc w:val="both"/>
      </w:pPr>
      <w:r>
        <w:rPr>
          <w:rFonts w:ascii="Times New Roman"/>
          <w:b w:val="false"/>
          <w:i w:val="false"/>
          <w:color w:val="000000"/>
          <w:sz w:val="28"/>
        </w:rPr>
        <w:t>граждан Республики Казахстан и граждан других государств, а также</w:t>
      </w:r>
    </w:p>
    <w:p>
      <w:pPr>
        <w:spacing w:after="0"/>
        <w:ind w:left="0"/>
        <w:jc w:val="both"/>
      </w:pPr>
      <w:r>
        <w:rPr>
          <w:rFonts w:ascii="Times New Roman"/>
          <w:b w:val="false"/>
          <w:i w:val="false"/>
          <w:color w:val="000000"/>
          <w:sz w:val="28"/>
        </w:rPr>
        <w:t>лиц без гражданства, осуществляется через КПП, открытые для</w:t>
      </w:r>
    </w:p>
    <w:p>
      <w:pPr>
        <w:spacing w:after="0"/>
        <w:ind w:left="0"/>
        <w:jc w:val="both"/>
      </w:pPr>
      <w:r>
        <w:rPr>
          <w:rFonts w:ascii="Times New Roman"/>
          <w:b w:val="false"/>
          <w:i w:val="false"/>
          <w:color w:val="000000"/>
          <w:sz w:val="28"/>
        </w:rPr>
        <w:t>пассажирского движения.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Утверждаем</w:t>
      </w:r>
    </w:p>
    <w:p>
      <w:pPr>
        <w:spacing w:after="0"/>
        <w:ind w:left="0"/>
        <w:jc w:val="both"/>
      </w:pPr>
      <w:r>
        <w:rPr>
          <w:rFonts w:ascii="Times New Roman"/>
          <w:b w:val="false"/>
          <w:i w:val="false"/>
          <w:color w:val="000000"/>
          <w:sz w:val="28"/>
        </w:rPr>
        <w:t>                          Генеральный прокурор Республики Казахстан</w:t>
      </w:r>
    </w:p>
    <w:p>
      <w:pPr>
        <w:spacing w:after="0"/>
        <w:ind w:left="0"/>
        <w:jc w:val="both"/>
      </w:pPr>
      <w:r>
        <w:rPr>
          <w:rFonts w:ascii="Times New Roman"/>
          <w:b w:val="false"/>
          <w:i w:val="false"/>
          <w:color w:val="000000"/>
          <w:sz w:val="28"/>
        </w:rPr>
        <w:t>                                                 Ж.Туякбаев</w:t>
      </w:r>
    </w:p>
    <w:p>
      <w:pPr>
        <w:spacing w:after="0"/>
        <w:ind w:left="0"/>
        <w:jc w:val="both"/>
      </w:pPr>
      <w:r>
        <w:rPr>
          <w:rFonts w:ascii="Times New Roman"/>
          <w:b w:val="false"/>
          <w:i w:val="false"/>
          <w:color w:val="000000"/>
          <w:sz w:val="28"/>
        </w:rPr>
        <w:t>                          Министр юстиции Республики Казахстан</w:t>
      </w:r>
    </w:p>
    <w:p>
      <w:pPr>
        <w:spacing w:after="0"/>
        <w:ind w:left="0"/>
        <w:jc w:val="both"/>
      </w:pPr>
      <w:r>
        <w:rPr>
          <w:rFonts w:ascii="Times New Roman"/>
          <w:b w:val="false"/>
          <w:i w:val="false"/>
          <w:color w:val="000000"/>
          <w:sz w:val="28"/>
        </w:rPr>
        <w:t>                                                 Г.Ержанов</w:t>
      </w:r>
    </w:p>
    <w:p>
      <w:pPr>
        <w:spacing w:after="0"/>
        <w:ind w:left="0"/>
        <w:jc w:val="both"/>
      </w:pPr>
      <w:r>
        <w:rPr>
          <w:rFonts w:ascii="Times New Roman"/>
          <w:b w:val="false"/>
          <w:i w:val="false"/>
          <w:color w:val="000000"/>
          <w:sz w:val="28"/>
        </w:rPr>
        <w:t>                          Министр внутренних дел Республики Казахстан</w:t>
      </w:r>
    </w:p>
    <w:p>
      <w:pPr>
        <w:spacing w:after="0"/>
        <w:ind w:left="0"/>
        <w:jc w:val="both"/>
      </w:pPr>
      <w:r>
        <w:rPr>
          <w:rFonts w:ascii="Times New Roman"/>
          <w:b w:val="false"/>
          <w:i w:val="false"/>
          <w:color w:val="000000"/>
          <w:sz w:val="28"/>
        </w:rPr>
        <w:t>                                                 В.Шумов</w:t>
      </w:r>
    </w:p>
    <w:p>
      <w:pPr>
        <w:spacing w:after="0"/>
        <w:ind w:left="0"/>
        <w:jc w:val="both"/>
      </w:pPr>
      <w:r>
        <w:rPr>
          <w:rFonts w:ascii="Times New Roman"/>
          <w:b w:val="false"/>
          <w:i w:val="false"/>
          <w:color w:val="000000"/>
          <w:sz w:val="28"/>
        </w:rPr>
        <w:t>                          Министр иностранных дел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Т.Сулейменов</w:t>
      </w:r>
    </w:p>
    <w:p>
      <w:pPr>
        <w:spacing w:after="0"/>
        <w:ind w:left="0"/>
        <w:jc w:val="both"/>
      </w:pPr>
      <w:r>
        <w:rPr>
          <w:rFonts w:ascii="Times New Roman"/>
          <w:b w:val="false"/>
          <w:i w:val="false"/>
          <w:color w:val="000000"/>
          <w:sz w:val="28"/>
        </w:rPr>
        <w:t>                          Председатель Комитета национальной</w:t>
      </w:r>
    </w:p>
    <w:p>
      <w:pPr>
        <w:spacing w:after="0"/>
        <w:ind w:left="0"/>
        <w:jc w:val="both"/>
      </w:pPr>
      <w:r>
        <w:rPr>
          <w:rFonts w:ascii="Times New Roman"/>
          <w:b w:val="false"/>
          <w:i w:val="false"/>
          <w:color w:val="000000"/>
          <w:sz w:val="28"/>
        </w:rPr>
        <w:t>                          безопасности Республики Казахстан</w:t>
      </w:r>
    </w:p>
    <w:p>
      <w:pPr>
        <w:spacing w:after="0"/>
        <w:ind w:left="0"/>
        <w:jc w:val="both"/>
      </w:pPr>
      <w:r>
        <w:rPr>
          <w:rFonts w:ascii="Times New Roman"/>
          <w:b w:val="false"/>
          <w:i w:val="false"/>
          <w:color w:val="000000"/>
          <w:sz w:val="28"/>
        </w:rPr>
        <w:t>                                                 Б.Баекенов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о порядке извещения дипломатических представительств</w:t>
      </w:r>
    </w:p>
    <w:p>
      <w:pPr>
        <w:spacing w:after="0"/>
        <w:ind w:left="0"/>
        <w:jc w:val="both"/>
      </w:pPr>
      <w:r>
        <w:rPr>
          <w:rFonts w:ascii="Times New Roman"/>
          <w:b w:val="false"/>
          <w:i w:val="false"/>
          <w:color w:val="000000"/>
          <w:sz w:val="28"/>
        </w:rPr>
        <w:t>     иностранных государств на территории Республики Казахстан</w:t>
      </w:r>
    </w:p>
    <w:p>
      <w:pPr>
        <w:spacing w:after="0"/>
        <w:ind w:left="0"/>
        <w:jc w:val="both"/>
      </w:pPr>
      <w:r>
        <w:rPr>
          <w:rFonts w:ascii="Times New Roman"/>
          <w:b w:val="false"/>
          <w:i w:val="false"/>
          <w:color w:val="000000"/>
          <w:sz w:val="28"/>
        </w:rPr>
        <w:t>          о задержаниях и арестах граждан представляемого</w:t>
      </w:r>
    </w:p>
    <w:p>
      <w:pPr>
        <w:spacing w:after="0"/>
        <w:ind w:left="0"/>
        <w:jc w:val="both"/>
      </w:pPr>
      <w:r>
        <w:rPr>
          <w:rFonts w:ascii="Times New Roman"/>
          <w:b w:val="false"/>
          <w:i w:val="false"/>
          <w:color w:val="000000"/>
          <w:sz w:val="28"/>
        </w:rPr>
        <w:t>      государства, а также о порядке посещения представителями</w:t>
      </w:r>
    </w:p>
    <w:p>
      <w:pPr>
        <w:spacing w:after="0"/>
        <w:ind w:left="0"/>
        <w:jc w:val="both"/>
      </w:pPr>
      <w:r>
        <w:rPr>
          <w:rFonts w:ascii="Times New Roman"/>
          <w:b w:val="false"/>
          <w:i w:val="false"/>
          <w:color w:val="000000"/>
          <w:sz w:val="28"/>
        </w:rPr>
        <w:t>           дипломатических представительств задержанных,</w:t>
      </w:r>
    </w:p>
    <w:p>
      <w:pPr>
        <w:spacing w:after="0"/>
        <w:ind w:left="0"/>
        <w:jc w:val="both"/>
      </w:pPr>
      <w:r>
        <w:rPr>
          <w:rFonts w:ascii="Times New Roman"/>
          <w:b w:val="false"/>
          <w:i w:val="false"/>
          <w:color w:val="000000"/>
          <w:sz w:val="28"/>
        </w:rPr>
        <w:t>            арестованных и осужденных к лишению свободы</w:t>
      </w:r>
    </w:p>
    <w:p>
      <w:pPr>
        <w:spacing w:after="0"/>
        <w:ind w:left="0"/>
        <w:jc w:val="both"/>
      </w:pPr>
      <w:r>
        <w:rPr>
          <w:rFonts w:ascii="Times New Roman"/>
          <w:b w:val="false"/>
          <w:i w:val="false"/>
          <w:color w:val="000000"/>
          <w:sz w:val="28"/>
        </w:rPr>
        <w:t>                        иностранных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апреля 1993 года N 15/7/19203/1295/31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9"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Порядок извещения иностранных дипломатических и консульских представительств на территории Республики Казахстан о задержаниях и арестах граждан представляемого ими государства. </w:t>
      </w:r>
      <w:r>
        <w:br/>
      </w:r>
      <w:r>
        <w:rPr>
          <w:rFonts w:ascii="Times New Roman"/>
          <w:b w:val="false"/>
          <w:i w:val="false"/>
          <w:color w:val="000000"/>
          <w:sz w:val="28"/>
        </w:rPr>
        <w:t xml:space="preserve">
      1.1. Иностранные дипломатические и консульские представительства на территории Республики Казахстан извещаются во всех случаях задержания (кроме случаев задержания нарушителей границы, незаконно перешедших в Республику Казахстан), ареста, заключения под стражу, осуждения граждан представляемого ими государства по основаниям и в порядке, предусмотренном законодательством, или задержания иностранных граждан в отношении которых в соответствии с законом применены определенные виды ограничения . </w:t>
      </w:r>
      <w:r>
        <w:br/>
      </w:r>
      <w:r>
        <w:rPr>
          <w:rFonts w:ascii="Times New Roman"/>
          <w:b w:val="false"/>
          <w:i w:val="false"/>
          <w:color w:val="000000"/>
          <w:sz w:val="28"/>
        </w:rPr>
        <w:t xml:space="preserve">
      Такое извещение передается органами прокуратуры, внутренних дел, национальной безопасности, таможни, командирами пограничных частей и судами не позднее суток с момента задержания или ареста или осуждения иностранных граждан, если иное не предусмотрено международным договором. </w:t>
      </w:r>
      <w:r>
        <w:br/>
      </w:r>
      <w:r>
        <w:rPr>
          <w:rFonts w:ascii="Times New Roman"/>
          <w:b w:val="false"/>
          <w:i w:val="false"/>
          <w:color w:val="000000"/>
          <w:sz w:val="28"/>
        </w:rPr>
        <w:t xml:space="preserve">
      Сноска. В дальнейшем - задержания и аресты. </w:t>
      </w:r>
      <w:r>
        <w:br/>
      </w:r>
      <w:r>
        <w:rPr>
          <w:rFonts w:ascii="Times New Roman"/>
          <w:b w:val="false"/>
          <w:i w:val="false"/>
          <w:color w:val="000000"/>
          <w:sz w:val="28"/>
        </w:rPr>
        <w:t xml:space="preserve">
      1.2. Принадлежность задержанного или арестованного к гражданству иностранного государства определяется по заграничному паспорту или заменяющему его документу. </w:t>
      </w:r>
      <w:r>
        <w:br/>
      </w:r>
      <w:r>
        <w:rPr>
          <w:rFonts w:ascii="Times New Roman"/>
          <w:b w:val="false"/>
          <w:i w:val="false"/>
          <w:color w:val="000000"/>
          <w:sz w:val="28"/>
        </w:rPr>
        <w:t xml:space="preserve">
      При отсутствии подтверждающих документов либо предоставлении документов, достоверность которых вызывает сомнение, гражданство такого лица подлежит проверке в установленном порядке через органы внутренних дел по месту задержания или ареста. </w:t>
      </w:r>
      <w:r>
        <w:br/>
      </w:r>
      <w:r>
        <w:rPr>
          <w:rFonts w:ascii="Times New Roman"/>
          <w:b w:val="false"/>
          <w:i w:val="false"/>
          <w:color w:val="000000"/>
          <w:sz w:val="28"/>
        </w:rPr>
        <w:t xml:space="preserve">
      1.3. Орган , осуществивший задержание или арест иностранного гражданина, немедленно сообщает об этом телеграфно в Генеральную прокуратуру Республики Казахстан и в копии в Министерство иностранных дел, Министерство внутренних дел и Комитет национальной безопасности Республики Казахстан. </w:t>
      </w:r>
      <w:r>
        <w:br/>
      </w:r>
      <w:r>
        <w:rPr>
          <w:rFonts w:ascii="Times New Roman"/>
          <w:b w:val="false"/>
          <w:i w:val="false"/>
          <w:color w:val="000000"/>
          <w:sz w:val="28"/>
        </w:rPr>
        <w:t xml:space="preserve">
      Кроме того, о задержании или аресте иностранного гражданина письменно сообщается прокурору, осуществляющему надзор за исполнением законов органом, который произвел задержание или арест. </w:t>
      </w:r>
      <w:r>
        <w:br/>
      </w:r>
      <w:r>
        <w:rPr>
          <w:rFonts w:ascii="Times New Roman"/>
          <w:b w:val="false"/>
          <w:i w:val="false"/>
          <w:color w:val="000000"/>
          <w:sz w:val="28"/>
        </w:rPr>
        <w:t xml:space="preserve">
      Суд, осуществивший административный арест или заключение под стражу иностранного гражданина, ставит в известность Министерство юстиции Республики Казахстан, которое информирует об этом Генеральную прокуратуру, Министерство иностранных дел, Министерство внутренних дел и Комитет национальной безопасности Республики Казахстан. </w:t>
      </w:r>
      <w:r>
        <w:br/>
      </w:r>
      <w:r>
        <w:rPr>
          <w:rFonts w:ascii="Times New Roman"/>
          <w:b w:val="false"/>
          <w:i w:val="false"/>
          <w:color w:val="000000"/>
          <w:sz w:val="28"/>
        </w:rPr>
        <w:t xml:space="preserve">
      В сообщении должны быть указаны дата и время задержания или ареста, полное имя и фамилия, гражданство задержанного или арестованного, место работы, должность (социальное положение), наименование документа, послужившего основанием к задержанию или аресту (постановление об избрании меры пресечения, протокол об административном задержании, постановление суда об административном аресте, протокол о задержании лица, подозреваемого в совершении преступления, приговор, постановление или определение суда, постановление о задержании для выдворения из Республики Казахстан в принудительном порядке, изложение конкретных действий, за совершение которых применено задержание или арест, номер вида на жительство в Республике Казахстан или кем и на какой срок зарегистрирован заграничный паспорт задержанного или арестованного. </w:t>
      </w:r>
      <w:r>
        <w:br/>
      </w:r>
      <w:r>
        <w:rPr>
          <w:rFonts w:ascii="Times New Roman"/>
          <w:b w:val="false"/>
          <w:i w:val="false"/>
          <w:color w:val="000000"/>
          <w:sz w:val="28"/>
        </w:rPr>
        <w:t xml:space="preserve">
      В отношении лиц, кратковременно пребывающих в Республике Казахстан, кроме того, сообщается цель приезда, номер и сроки визы. </w:t>
      </w:r>
      <w:r>
        <w:br/>
      </w:r>
      <w:r>
        <w:rPr>
          <w:rFonts w:ascii="Times New Roman"/>
          <w:b w:val="false"/>
          <w:i w:val="false"/>
          <w:color w:val="000000"/>
          <w:sz w:val="28"/>
        </w:rPr>
        <w:t xml:space="preserve">
      Сноска. Органы прокуратуры, внутренних дел, национальной безопасности, таможенные органы, командиры пограничных частей. </w:t>
      </w:r>
      <w:r>
        <w:br/>
      </w:r>
      <w:r>
        <w:rPr>
          <w:rFonts w:ascii="Times New Roman"/>
          <w:b w:val="false"/>
          <w:i w:val="false"/>
          <w:color w:val="000000"/>
          <w:sz w:val="28"/>
        </w:rPr>
        <w:t xml:space="preserve">
      1.4. По получении сообщения о задержании или аресте прокурор, осуществляющий надзор за исполнением законов органом, задержавшим или арестовавшим иностранного гражданина, немедленно проверяет законность и обоснованность задержания или ареста. В ходе проверки прокурор беседует с задержанным или арестованным. При установлении незаконности или необоснованности задержания или ареста иностранного гражданина прокурор немедленно освобождает его. </w:t>
      </w:r>
      <w:r>
        <w:br/>
      </w:r>
      <w:r>
        <w:rPr>
          <w:rFonts w:ascii="Times New Roman"/>
          <w:b w:val="false"/>
          <w:i w:val="false"/>
          <w:color w:val="000000"/>
          <w:sz w:val="28"/>
        </w:rPr>
        <w:t xml:space="preserve">
      Когда иностранный гражданин подвергнут административному аресту или заключен под стражу на основании постановления, определения или приговора суда, прокурор в установленном порядке проверяет законность и обоснованность действий суда и при установлении незаконности или необоснованности ареста, заключения под стажу, опротестовывает решение суда. </w:t>
      </w:r>
      <w:r>
        <w:br/>
      </w:r>
      <w:r>
        <w:rPr>
          <w:rFonts w:ascii="Times New Roman"/>
          <w:b w:val="false"/>
          <w:i w:val="false"/>
          <w:color w:val="000000"/>
          <w:sz w:val="28"/>
        </w:rPr>
        <w:t xml:space="preserve">
      О результатах проверки составляется подробное заключение с выводом об обоснованности и законности задержания или ареста иностранного гражданина, которое немедленно направляется в Генеральную прокуратуру Республики Казахстан. </w:t>
      </w:r>
      <w:r>
        <w:br/>
      </w:r>
      <w:r>
        <w:rPr>
          <w:rFonts w:ascii="Times New Roman"/>
          <w:b w:val="false"/>
          <w:i w:val="false"/>
          <w:color w:val="000000"/>
          <w:sz w:val="28"/>
        </w:rPr>
        <w:t xml:space="preserve">
      1.5. Министерство иностранных дел Республики Казахстан принимает меры по доведению полученной информации о задержании или аресте иностранного гражданина с указанием его полного имени, фамилии, гражданства, даты и основания задержания или ареста до сведения соответствующего дипломатического или консульского представительства. </w:t>
      </w:r>
      <w:r>
        <w:br/>
      </w:r>
      <w:r>
        <w:rPr>
          <w:rFonts w:ascii="Times New Roman"/>
          <w:b w:val="false"/>
          <w:i w:val="false"/>
          <w:color w:val="000000"/>
          <w:sz w:val="28"/>
        </w:rPr>
        <w:t>
 </w:t>
      </w:r>
      <w:r>
        <w:br/>
      </w:r>
      <w:r>
        <w:rPr>
          <w:rFonts w:ascii="Times New Roman"/>
          <w:b w:val="false"/>
          <w:i w:val="false"/>
          <w:color w:val="000000"/>
          <w:sz w:val="28"/>
        </w:rPr>
        <w:t xml:space="preserve">
      II. Порядок посещения дипломатическими представительствами иностранных государств задержанных, арестованных и осужденных к лишению свободы граждан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Официальные представители дипломатических представительств иностранных государств имеют право посетить задержанного, арестованного или отбывающего наказание в виде лишения свободы гражданина представляемого ими государства, если иное не предусмотрено международным договором. </w:t>
      </w:r>
      <w:r>
        <w:br/>
      </w:r>
      <w:r>
        <w:rPr>
          <w:rFonts w:ascii="Times New Roman"/>
          <w:b w:val="false"/>
          <w:i w:val="false"/>
          <w:color w:val="000000"/>
          <w:sz w:val="28"/>
        </w:rPr>
        <w:t xml:space="preserve">
      2.2. Официальные представители дипломатических представительств иностранных государств могут письменно сноситься с указанными в п. </w:t>
      </w:r>
      <w:r>
        <w:br/>
      </w:r>
      <w:r>
        <w:rPr>
          <w:rFonts w:ascii="Times New Roman"/>
          <w:b w:val="false"/>
          <w:i w:val="false"/>
          <w:color w:val="000000"/>
          <w:sz w:val="28"/>
        </w:rPr>
        <w:t xml:space="preserve">
2.1 иностранными гражданами путем направления им писем и телеграмм по адресу: г. Алматы, ул. Желтоксан, 118, Консульское управление МИД Республики Казахстан, тел.: 63-24-47, 63-28-05. </w:t>
      </w:r>
      <w:r>
        <w:br/>
      </w:r>
      <w:r>
        <w:rPr>
          <w:rFonts w:ascii="Times New Roman"/>
          <w:b w:val="false"/>
          <w:i w:val="false"/>
          <w:color w:val="000000"/>
          <w:sz w:val="28"/>
        </w:rPr>
        <w:t xml:space="preserve">
      Решение о посещении официальным представителем дипломатического представительства иностранного государства задержанного, арестованного или осужденного иностранного гражданина принимается Генеральной прокуратурой Республики Казахстан по согласованию с МВД и КНБ Республики Казахстан, соответственно, а также Министерством юстиции Республики Казахстан - находящегося под стражей иностранного гражданина, дело в отношении которого рассматривается судом. </w:t>
      </w:r>
      <w:r>
        <w:br/>
      </w:r>
      <w:r>
        <w:rPr>
          <w:rFonts w:ascii="Times New Roman"/>
          <w:b w:val="false"/>
          <w:i w:val="false"/>
          <w:color w:val="000000"/>
          <w:sz w:val="28"/>
        </w:rPr>
        <w:t xml:space="preserve">
      2.3. Для исполнения решения о посещении официальным представителем дипломатического представительства иностранного государства задержанного или арестованного, или отбывающего наказание в виде лишения свободы иностранного гражданина, а также о согласованных с МВД и КНБ Республики Казахстан дате и месте посещения Генеральной прокуратурой Республики Казахстан направляется письменное уведомление в МИД Республики Казахстан для информирования соответствующих иностранных дипломатических консульских представительств. </w:t>
      </w:r>
      <w:r>
        <w:br/>
      </w:r>
      <w:r>
        <w:rPr>
          <w:rFonts w:ascii="Times New Roman"/>
          <w:b w:val="false"/>
          <w:i w:val="false"/>
          <w:color w:val="000000"/>
          <w:sz w:val="28"/>
        </w:rPr>
        <w:t xml:space="preserve">
      Аналогичное уведомление направляется в прокуратуру (суд) по месту посещения иностранного гражданина. </w:t>
      </w:r>
      <w:r>
        <w:br/>
      </w:r>
      <w:r>
        <w:rPr>
          <w:rFonts w:ascii="Times New Roman"/>
          <w:b w:val="false"/>
          <w:i w:val="false"/>
          <w:color w:val="000000"/>
          <w:sz w:val="28"/>
        </w:rPr>
        <w:t xml:space="preserve">
      Посещение официальными представителями дипломатических представительств иностранных государств осужденных к лишению свободы иностранных граждан, приговор в отношении которых вступил в законную силу, осуществляется в учреждении ЛА-155/1 г. Алматы. </w:t>
      </w:r>
      <w:r>
        <w:br/>
      </w:r>
      <w:r>
        <w:rPr>
          <w:rFonts w:ascii="Times New Roman"/>
          <w:b w:val="false"/>
          <w:i w:val="false"/>
          <w:color w:val="000000"/>
          <w:sz w:val="28"/>
        </w:rPr>
        <w:t xml:space="preserve">
      Если задержанный или арестованный иностранный гражданин содержится в местности, закрытой для посещения иностранными гражданами, то определяется другое ближайшее место посещения, а также порядок доставки туда задержанного или арестованного. </w:t>
      </w:r>
      <w:r>
        <w:br/>
      </w:r>
      <w:r>
        <w:rPr>
          <w:rFonts w:ascii="Times New Roman"/>
          <w:b w:val="false"/>
          <w:i w:val="false"/>
          <w:color w:val="000000"/>
          <w:sz w:val="28"/>
        </w:rPr>
        <w:t xml:space="preserve">
      2.4. Если имеется письменный отказ арестованного или осужденного иностранного гражданина от встречи с официальным представителем дипломатического представительства иностранного государства, а иностранное консульское или дипломатическое представительство настаивает на ней, то такая встреча может быть осуществлена по согласованию с МИД Республики Казахстан с учетом заключенных и признанных Республикой Казахстан международных соглашений. </w:t>
      </w:r>
      <w:r>
        <w:br/>
      </w:r>
      <w:r>
        <w:rPr>
          <w:rFonts w:ascii="Times New Roman"/>
          <w:b w:val="false"/>
          <w:i w:val="false"/>
          <w:color w:val="000000"/>
          <w:sz w:val="28"/>
        </w:rPr>
        <w:t xml:space="preserve">
      2.5. Беседа официального представителя дипломатического представительства с гражданином представляемого ими государства происходит в присутствии должностного лица органа, задержавшего или арестовавшего иностранного гражданина, и переводчика либо в присутствии представителя администрации места содержания задержанного или арестованного и переводчика. Беседа с осужденными иностранными гражданами происходит в присутствии администрации места отбытия наказания и переводчика. Во время беседы может присутствовать прокурор, осуществляющий надзор за исполнением законов в местах содержания задержанных, арестованных или осужденных, а также судья, если дело в отношении указанного гражданина рассматривается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Установленный настоящей Инструкцией порядок извещения иностранных дипломатических представительств на территории Республики Казахстан о задержаниях и арестах граждан представляемых ими государств, а также порядок посещения представителями дипломатических представительств задержанных, арестованных или осужденных иностранных граждан распространяется на официальных представителей дипломатических представительств государств: </w:t>
      </w:r>
      <w:r>
        <w:br/>
      </w:r>
      <w:r>
        <w:rPr>
          <w:rFonts w:ascii="Times New Roman"/>
          <w:b w:val="false"/>
          <w:i w:val="false"/>
          <w:color w:val="000000"/>
          <w:sz w:val="28"/>
        </w:rPr>
        <w:t xml:space="preserve">
      а) с которыми Республикой Казахстан заключены консульские конвенции, консульские договора; </w:t>
      </w:r>
      <w:r>
        <w:br/>
      </w:r>
      <w:r>
        <w:rPr>
          <w:rFonts w:ascii="Times New Roman"/>
          <w:b w:val="false"/>
          <w:i w:val="false"/>
          <w:color w:val="000000"/>
          <w:sz w:val="28"/>
        </w:rPr>
        <w:t xml:space="preserve">
      б) с которыми Республикой Казахстан заключены договора о правовой помощи по гражданским, семейным и уголовным делам; </w:t>
      </w:r>
      <w:r>
        <w:br/>
      </w:r>
      <w:r>
        <w:rPr>
          <w:rFonts w:ascii="Times New Roman"/>
          <w:b w:val="false"/>
          <w:i w:val="false"/>
          <w:color w:val="000000"/>
          <w:sz w:val="28"/>
        </w:rPr>
        <w:t xml:space="preserve">
      в) соглашения с которыми будут предусматривать обязанность Республики Казахстан извещать о задержаниях и арестах граждан этих государств и право официальных представителей дипломатических представительств иностранных государств посещать задержанных, арестованных и осужденных граждан представляемого ими государства. </w:t>
      </w:r>
      <w:r>
        <w:br/>
      </w:r>
      <w:r>
        <w:rPr>
          <w:rFonts w:ascii="Times New Roman"/>
          <w:b w:val="false"/>
          <w:i w:val="false"/>
          <w:color w:val="000000"/>
          <w:sz w:val="28"/>
        </w:rPr>
        <w:t xml:space="preserve">
      О таких соглашениях МИД Республики Казахстан сообщает Генеральной прокуратуре, Министерству юстиции, МВД и КНБ Республики Казахстан. </w:t>
      </w:r>
      <w:r>
        <w:br/>
      </w:r>
      <w:r>
        <w:rPr>
          <w:rFonts w:ascii="Times New Roman"/>
          <w:b w:val="false"/>
          <w:i w:val="false"/>
          <w:color w:val="000000"/>
          <w:sz w:val="28"/>
        </w:rPr>
        <w:t xml:space="preserve">
      3.2. При получении письменных обращений, а также в случае устных обращений официальных представителей дипломатических представительств по вопросам, предусмотренным настоящей Инструкцией, непосредственно в суды, органы прокуратуры, внутренних дел, национальной безопасности их должностные лица обязаны: </w:t>
      </w:r>
      <w:r>
        <w:br/>
      </w:r>
      <w:r>
        <w:rPr>
          <w:rFonts w:ascii="Times New Roman"/>
          <w:b w:val="false"/>
          <w:i w:val="false"/>
          <w:color w:val="000000"/>
          <w:sz w:val="28"/>
        </w:rPr>
        <w:t xml:space="preserve">
      а) письменные обращения направить немедленно в МИД Республики Казахстан; </w:t>
      </w:r>
      <w:r>
        <w:br/>
      </w:r>
      <w:r>
        <w:rPr>
          <w:rFonts w:ascii="Times New Roman"/>
          <w:b w:val="false"/>
          <w:i w:val="false"/>
          <w:color w:val="000000"/>
          <w:sz w:val="28"/>
        </w:rPr>
        <w:t xml:space="preserve">
      б) в отношении устных обращений, не входя в обсуждение существа вопроса, ограничиваться разъяснением, что по данному вопросу следует обратиться в МИД Республики Казахстан. </w:t>
      </w:r>
      <w:r>
        <w:br/>
      </w:r>
      <w:r>
        <w:rPr>
          <w:rFonts w:ascii="Times New Roman"/>
          <w:b w:val="false"/>
          <w:i w:val="false"/>
          <w:color w:val="000000"/>
          <w:sz w:val="28"/>
        </w:rPr>
        <w:t xml:space="preserve">
      3.3. Задержанные, арестованные, а также отбывающие наказание в местах лишения свободы иностранные граждане по вопросу посещения их официальными представителями дипломатических представительств могут письменно сноситься с ними. Письма с указанием адреса учреждения, где содержатся иностранные граждане, направляются по адресу: г. Алматы, ул. Желтоксан, 118, Консульское управление Министерства иностранных дел; тел. 63-24-47, 63-28-05. </w:t>
      </w:r>
      <w:r>
        <w:br/>
      </w:r>
      <w:r>
        <w:rPr>
          <w:rFonts w:ascii="Times New Roman"/>
          <w:b w:val="false"/>
          <w:i w:val="false"/>
          <w:color w:val="000000"/>
          <w:sz w:val="28"/>
        </w:rPr>
        <w:t xml:space="preserve">
      3.4. Иностранные граждане при арестах и задержаниях пользуются всеми правами, предоставленными законодательством гражданам Республики Казахстан. </w:t>
      </w:r>
      <w:r>
        <w:br/>
      </w:r>
      <w:r>
        <w:rPr>
          <w:rFonts w:ascii="Times New Roman"/>
          <w:b w:val="false"/>
          <w:i w:val="false"/>
          <w:color w:val="000000"/>
          <w:sz w:val="28"/>
        </w:rPr>
        <w:t xml:space="preserve">
      Прокурор в установленном законом порядке принимает меры по привлечению к ответственности должностных лиц, виновных в нарушении прав и свобод иностранных граждан, и возмещению материального ущерба. </w:t>
      </w:r>
      <w:r>
        <w:br/>
      </w:r>
      <w:r>
        <w:rPr>
          <w:rFonts w:ascii="Times New Roman"/>
          <w:b w:val="false"/>
          <w:i w:val="false"/>
          <w:color w:val="000000"/>
          <w:sz w:val="28"/>
        </w:rPr>
        <w:t xml:space="preserve">
      Инструкцией, утвержденной Прокуратурой СССР, Верховным Судом СССР, МВД СССР, МИД СССР, КГБ СССР от 5 июня 1987 года N 39/17/144/107/35/ДСП, не руководствоваться. </w:t>
      </w:r>
      <w:r>
        <w:br/>
      </w:r>
      <w:r>
        <w:rPr>
          <w:rFonts w:ascii="Times New Roman"/>
          <w:b w:val="false"/>
          <w:i w:val="false"/>
          <w:color w:val="000000"/>
          <w:sz w:val="28"/>
        </w:rPr>
        <w:t>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