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ce70" w14:textId="cc8c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поpядке офоpмления опеpаций по скупке ценностей, учету и отчетности в пунктах скупки у населения дpагоценных металлов и изделий из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Утвеpждена пpиказом Министеpства пpомышленности и тоpговли Республики Казахстан от 24 ноябpя 1994 г. N 4. Зарегистрированa в Министерстве юстиции Республики Казахстан 08.06.1995 г. N 68. Утратила силу - приказом Министра индустрии и торговли Республики Казахстан от 8 апреля 2003 года N 102 (извлечение из приказа см. в тексте)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Извлечение из приказа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 Республики Казахстан от 8 апреля 2003 года N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В целях приведения ведомственных нормативных правовых актов министерства в соответствие с законодательством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Министеpства пpомышленности и тоpговли Республики Казахстан от 24 ноябpя 1994 г. N 4 об утверждении Инструкции "О поpядке офоpмления опеpаций по скупке ценностей, учету и отчетности в пунктах скупки у населения дpагоценных металлов и изделий из них"...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Настоящий приказ вступает 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Порядок оформления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скупке ценностей, поставке их в Гохран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В пунктах скупки товарные операции оформляются по прилагаемым к настоящей Инструкции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Кассовые операции оформляются в соответствии с Временным порядком ведения кассовых операций в народном хозяйстве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Скупленные у населения ценности оплачиваются наличными деньгами из кассы пункта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пункт скупки находится в ювелирном магазине, то оплата скупленных ценностей с разрешения обслуживающего банка осуществляется из выручки магазина.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Скупка ценностей оформляется Квитанцией на скупленные ценности (форма N I), которая является бланком строгой отчетности. Квитанции (форма N I) печатаются в установленном порядке, пронумерованными типографским способом и хранятся на складе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 торговых организаций высылают ювелирным магазинам и обособленным пунктам скупки книжки квитанций (форма N I) по накладным с указанием их количества, а также начальных и конечных номеров квитанций, заверенных подписями директора и главного бухгалтера.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Квитанционные книжки учитываются бухгалтерией как бланки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Квитанционные книжки выдаются товароведам-скупщикам в прошнурованном виде с контрольным штампом магазина или пункта скупки на каждом бланке квитанции, с указанием на последнем листе квитанционной книжки начального и конечного номеров квитанций, общего количества квитанций в книжке, заверенных подписями директора и главного бухгалтера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отчитывается об использовании квитанционных книжек перед бухгалтерией магазина, а в обособленных пунктах перед заведующим пунктом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именуется: "квитанция (форма N I)"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Товаровед-скупщик оформляет квитанцию (форма N I) в соответствии с порядком, установленным Правилами работы пунктов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квитанции (форма N I) производится под копирку шариковой ручкой четко и ясно, без помарок и подчисток.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Исправления в выписанной квитанции (форма N I)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выписке допущена ошибка, то все экземпляры квитанции (форма N I) аннулируются, о чем на них делается отметка за подписью товароведа-скупщика и кассира, с указанием причины аннулирования и номера вновь выписанной квитанции (форма N I). Три экземпляра аннулированной квитанции прикладывается к отчету товароведа-скупщика или заведующего пунктом скупки, четвертый - остается в пункте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Товаровед-скупщик согласно квитанции (форма N I) записывает скупленные ценности в реестр (форма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(форм N 4) является бланком строгой отчетности. Реестры ведутся раздельно по каждому виду металла -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Скупленные ценности поступают под материальную ответственность товароведа-скупщика или заведующего пунктом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по окончании рабочего дня подсчитывает по каждому реестру общий вес скупленных ценностей и выплаченную сумму, сверяет итоги всех реестров (форма N 4) за отчетный день с итогами Ведомости скупки ценностей (форма N 2), заполненной кассиром пункта скупки, и после сверки подписывает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реестре на золотые, серебрянные, палладиевые изделия товаровед-скупщик выводит итог по скупленным ценностям в разрезе проб, цен, веса, суммы. При отправке ценностей в Гохран составляется общая сводная ведомость по всем реестрам.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 обособленных пунктах скупки товаровед-скупщик в конце рабочего дня передает все скупленные за день ценности с двумя экземплярами реестра (форма N 4) заведующему пунктом скупки под расписку на всех (трех) экземплярах реестра. Третий экземпляр реестра (форма N 4) остается у товароведа-скупщика.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пунктом скупки записывает реестры (форма N 4) в Книгу регистрации реестров и отправленных посылок (форма N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Кассир пункта скупки рассчитывается с продавцами ценностей в порядке, установленном Правилами работы пунктов скупки. После выдачи денег продавцу ценностей кассир записывает в соответствующую графу Ведомости скупки ценностей (форма N 2) выплаченную сумму с указанием номера квитанции (форма N 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 по окончании рабочего дня подсчитывает итоги по ведомости (форма N 2); количество квитанций (форма N I) и сумму, выплаченную за текущий день; сверяет итоги подсчета с реестрами (форма N 4), составленными товароведами-скупщиками и подписывает ведомость (форма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выплаченных за день сумм кассир регистрирует в Сводной ведомости скупки (форма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 ежедневно представляет в бухгалтерию магазина кассовый отчет с приложенными к нему ведомостью скупленных ценностей (форма N 2) и первыми экземплярами квитанций (форма N 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именуется: "ведомость (форма N 2)"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Отправка ценностей в Гохран производится полностью по каждому реестру (форма N 4). Запрещается отправлять скупленные ценности, записанные в один реестр (форма N 4), в разных посылках или частично оставлять в пункте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Вложение ценностей в посылку осуществляется комиссией в составе: директора магазина, старшего бухгалтера, товароведа- скупщика и заведующего пунктом скупки. На вложенные ценности составляется Акт вложения (форма N 6) в трех экземплярах, который подписывают члены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В посылку вкладываются вторые экземпляры Акта вложения (форма N 6) и реестров (форма N 4). Посылка регистрируется в Книге регистрации реестров и отправленных посылок (форма N 5). Первые экземпляры Акта вложения (форма N 6) и реестра (форма N 4) прикладываются к Отчету о движении скупленных ценностей (форма N 7), который составляет товаровед-скупщик или заведующий пунктом скупки. Третий экземпляр Акта вложения (форма N 6) остается у товароведа-скупщика или заведующего пунктом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На отправленные ценности выписывается счет в четырех экземплярах с полной расшифровкой вложенных в посылку ценностей, три экземпляра которого направляются торговой организации для предъявления на инкассо, четвертый экземпляр - остается в бухгалтерии магазина или обособленного пункта скупки.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Отчетность товароведа-скупщика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или заведующего пунктом скупки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Товаровед-скупщик или заведующий пунктом скупки 1 раз в месяц на 1 число составляет Отчет о движении скупленных ценностей (форма N 7) в двух экземплярах, один из которых сдает в бухгалтерию магазина или обособленного пункта скупки, второй - остается в пункте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отчету, сдаваемому в бухгалтерию, прикладываются: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экземпляры всех реестров (форма N 4) на скупленные за отчетный период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экземпляры Актов вложения (форма N 6), отправленных за отчетный период посылок;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скупки (форма N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 реестры органов спецсвязи на отправленные посылки.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Бухгалтерский учет скупочных операций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Бухгалтерский учет ведется по Плану счетов бухгалтерского учета финансово-хозяйственной деятельности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Скупленные ценности у населения учитываются по покупным ценам на субсчете N 41-1 "Товары на складе".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Во всех документах первичного учета и других регистрах по учету движения драгоценных металлов, камней и изделий из них указывается: название металла, проба металла, шифр камня и количество их, вес, покупная цена по прейскуранту и общая сумма.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Инвентаризация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Инвентаризация ценностей производится в соответствии с "Правилами об операциях с драгоценными металлами и драгоценными камнями, а также изделиями из них", утвержденными постановлением Кабинета Министров Республики Казахстан от 7.09.94г. N 1004 - два раза в год на 1 января и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инвентаризации могут производиться по требованию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Контрольные проверки полноты вложения скупленных ценностей в пакеты или мешки должны производиться не реже одного раза в месяц.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24 ноября 1994 г. N 48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торговая организация                !____________________!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 В И Т А Н Ц И Я 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скупочные ценности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"___"______________19__г.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Куплено у гр.(ки)____________________________________________________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серия _______N__________выдан____________________отд.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милиции г.____________________дата выдачи____________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! Шифр !Коли- ! Общее !Общий !Вес в  !Цена по!Сумма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       ! или  !чество!количе-!вес   !гр.    !прейску!выплате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      ! проба!      !ство   !      !или    !ранту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 !      !частей !      !каратах!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Оценку производил____________________________________________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Ценности, указанные в квитанции, принял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оценкой согласен (на) ___________и деньги в сумме__________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получил(ла)_____________________________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Деньги уплатил(ла)______________________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подпись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ноября 1994 г. N 48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торговая организация   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Пункт скупки______________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Е Д О М О С Т Ь N________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скупки ценностей за _________________19___г.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        Фамилия, имя, отчество товароведа-скупщика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п/п!------------!------------!------------!------------!------------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!номер !сумма!номер !сумма!номер !сумма!номер !сумма!номер !сумма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!квитан!     !квитан!     !квитан!     !квитан!     !квитан!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!ции   !     !ции   !     !ции   !     !ции   !     !ции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  !  3  ! 4    ! 5   !  6   !  7  !  8   !  9  !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   !  3  !  4   !  5   !  6   ! 7   !  8   !  9  ! 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Приложено квитанций_____________      Заведующий пунктом скупки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количество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за день___________________      Кассир_________________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 Проверил бухгалтер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цифрами и прописью                                    подпись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Форма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Министерством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ноября 1994 г. N 48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торговая организация       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скупки_________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 В О Д Н А Я  В Е Д О М О С Т Ь 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скупки ценностей с___по_________19___г.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Дата      !                  Г p у п п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! 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!     "Ю"   !   "КЖ"   !   "З"   !   "С"   ! и др.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!           !          !         !         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!   сумма   !  сумма   !   сумма !  сумма  ! сумма! сумма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на сумму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Заведующий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скупки_________________________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Кассир_________________________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ноября 1994 г. N 48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 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торговая организация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скупки ________ 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 Е Е С Т Р 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"___" 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  ! Номер   ! Наименование!Проба, !Количе! Вес ! Цена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!квитанции!  ценностей  !шифр   !ство  !     !  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по пробам и ценам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ценностей    !  Проба   !   Вес  !   Цена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указанные в реестре ценности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выписан счет N_________________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Заведующий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скупки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Товаровед-скупщик____________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Форма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24 ноября 1994 г. N 48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      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торговая организация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скупки___________      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 Н И Г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регистрации реестров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отправленных посылок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    !Сумма!Акт вложения  ! Дата !N квитан!Номер!Товарный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----------!реес !--------------!отправ!ции орга!посыл!--------------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номер!дата!тра  !номер !дата   !ления !нов спец!ки   !номер !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  !      !       !      !связи   !     !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лица, составившего документ__________________________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Форма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ноября 1994 г. N 48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 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Торговая организация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 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скупки______________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АКТ ВЛОЖЕНИЯ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скупленных ценностей N_____от_____19___г.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магазина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Ст.бухгалтер_____________________________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Товаровед-скупщик________________________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Зав.пунктом скупки_______________________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составила настоящий акт о том, что в посылку вложено скупленных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ценностей согласно реестрам для отправки в Гохран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NN     !      Реестр       ! Количество  ! Вес по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     !-------------------! пакетов     ! реестру!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!номер   !  дата    !  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реестрам на сумму 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цифрами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магазина _________________________подпись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Ст.бухгалтер ______________________________подпись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Товаровед-скупщик__________________________подпись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Зав.пунктом скупки_________________________подпись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Форма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Утверждена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24 ноября 1994 г. N 48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скупки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 Т Ч Е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движении скупленных ценностей с ____по 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Материально-ответственное лицо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кого поступило!Номер !Всего!в том числе по группам!За балан !Приме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куда выбыло    !строки!сумма!----------------------!сом      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!Ювелир!Драг.!Золо!Сере!--------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!ные из!камни!тые !бря !Бланки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!делия !жем- !изде!ные !строгой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      !чуг  !лия !изде!отчет-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      !     !    !лия !ности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      !     !    !    !---------!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!      !     !      !     !    !    !квитанции!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 !  2   !  3  !  4   !  5  ! 6  ! 7  !   8     !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  19___г.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Куплено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ценностей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ведомости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(форма N 3)      2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Получено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отчетности     3     х       х      х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в приходе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Отправлено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Гохран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скупленных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населения:       5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посылка N            х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 вложения N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посылка N            х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 вложения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посылка N            х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 вложения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Израсходовано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бланков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отчетности     6    х      х        х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в расходе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на 19__г.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Приложение:_________________________актов вложения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(количество)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_________________________реестров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--------------------------кв.органов спец.связи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__________________________испорченных квит. ф.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 приложенными документами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"__"_________19__г.             Заведующий пунктом скупки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Кассир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Отчет проверил:    Бухгалтер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"__"_________19___г.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Форма N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АКТ РЕКЛАМАЦИИ К ПОСЫЛКЕ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 АКТУ ПРИЕМКИ ОТ _____N____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Бригада Гохрана Национального Банка Республики Казахстан 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______________________________________произвели приемку посылки,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поступившей в Гохран _______________________19___г. с пункта скупки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гор.__________________в оценочной стоимости_______________________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________________тенге, причем оказалось следующее:__________________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документам пункта скупки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   !                         !Количе!Проба! Вес !Цена!Сумма!Приме-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кви- !   Наименование изделий  !ство  !или  !     !    !     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танц.!                         !      !шифр !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Установлено приемкой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  !                 !Количе!Проба! Вес !Цена!Сумма!Пере !Недо!Приме-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кви-! Наименование    !ство  !или  !     !    !     !плата!пла-!чание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тан.!   изделий       !      !шифр !     !    !     !     !та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  ______________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подпись        подпись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