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11ff" w14:textId="dd61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"Порядка разработки, согласования, экспертизы и утверждения градостроительных проектов"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Коллегии Министерства строительства, жилья и застройки территорий от 24 ноября 1994 г. N 11-2 Зарегистрирован в Министерстве юстиции Республики Казахстан 21.02.1995 г. за № 55. Утратило силу - приказом Председателя Комитета по делам строительства и жилищно-коммунального хозяйства Министерства индустрии и торговли Республики Казахстан от 27 декабря 2005 года N 400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Извлечение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из приказа Председателя Комитета по делам строительства и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жилищно-коммунального хозяйства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Министерства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от 27 декабря 2005 года N 400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распоряжением Премьер-Министра Республики Казахстан от 20 марта 2004 года N 77-р "О мерах по совершенствованию подзаконных актов" и в целях приведения некоторых актов Минстроя Республики Казахстан в соответствие с действующим законодательством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утратившими силу следующие постановления коллегии Минстроя Республики Казахстан:..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2) Порядок разработки, согласования, экспертизы и утверждения градостроительных проектов, утвержденный постановлением коллегии Минстроя Республики Казахстан от 24 ноября 1994 года N 11-2, зарегистрированный в Министерстве юстиции Республики Казахстан 21 февраля 1995 года за N 55;...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Настоящий приказ вступает в силу с момента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________________________________________________________________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Распоряжения премьер-министра Республики Казахстан от 3 января 1994 года N I-Р о плане мероприятий по реализации Закона "Об архитектуре и градостроительстве в Республике Казахстан" Коллегия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 внести в действие с 1 января 1995 года на территории Республики Казахстан "Порядок разработки, согласования, экспертизы и утверждения градостроительных проектов".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 введением в действие настоящего Порядка признать утратившим силу Постановление коллегии Государственного Комитета Казахской ССР по архитектуре и строительству от 10 июня 1991 г. N 5-1 "О порядке разработки, согласования и экспертизы схем и проектов районной планировки, генеральных планов городов и других населенных пунктов Казахской ССР".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соблюдением утвержденного Порядка возложить на Ведущее управление планировки, застройки территорий и населенных мест (Ю.Айбасов).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Порядок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разработки, согласования, экспертизы и утверждения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градостроительных проектов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1.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1.1. Градостроительный проект - система взаимоувязанных документов, определяющих принципы архитектурно-планировочной организации территории и являющихся основой для определения границ и земельно-хозяйственного устройства населенных пунктов, реализации инвестиций в градостроительстве.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Основными видами градостроительных проектов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генеральная схема расселения и территориальной организации производительных сил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региональные схемы расселения и территориальной организации крупных лечебно-оздоровительных, рекреационных и других территорий;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схемы районной планировки областей;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проекты районной планировки административных районов;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генеральные планы городов, поселков, сельских населенных пунктов;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генеральные планы функциональных территорий (промышленных, рекреационных и других);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проекты детальной планировки;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проекты застройки. Состав и содержание градостроительных проектов определяется инструкцией по разработке такой документации.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       </w:t>
      </w:r>
      <w:r>
        <w:rPr>
          <w:rFonts w:ascii="Times New Roman"/>
          <w:b/>
          <w:i w:val="false"/>
          <w:color w:val="000000"/>
          <w:sz w:val="28"/>
        </w:rPr>
        <w:t xml:space="preserve">2. Разработка градостроительных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      2.1. Настоящий порядок определяет требования к организации разработки, согласования, экспертизы и утверждения градостроительных проектов и является обязательным для всех организаций, учреждений, других юридических лиц, осуществляющих разработку таких проектов в Республике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Разработка градостроительных проектов осуществляется в соответствии с Законом Республики Казахстан "Об архитектуре и градостроительстве в Республике Казахстан", другими законодательными актами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Заказчиками градостроительных проектов могут выступать Министерство строительства, жилья и застройки территорий, другие министерства и ведомства Республики Казахстан, местные исполнительные органы, организации, учреждения и другие юридические лица.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Разработчиками градостроительных проектов могут быть учреждения, организации, творческие коллективы и другие юридические и физические лица, независимо от форм собственности, имеющие соответствующую государственную лицензию на право выполнения таких проектов.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Отношения между заказчиком и разработчиком градостроительных проектов, как участниками архитектурно-градостроительной деятельности, регулируются законодательством Республики Казахстан, действующими положениями и нормативными актами.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Разработка градостроительных проектов в отдельных случаях может осуществляться на конкурсной основе.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2.7. Заказчик (с участием разработчика градостроительного проекта) составляет задание на проектирование и обеспечивает выдачу исходных данных.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заказчик может поручить подготовку исходных данных разработчику градостроительного проекта за дополнительную плату.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2.8. Заказчик осуществляет контроль за ходом разработки градостроительного проекта, обеспечивает его экспертизу.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или уточнения заказчиком задания на проектирование или исходных данных в процессе проектирования, разработчик вносит в градостроительный проект соответствующие уточнения и дополнения за дополнительную плату.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2.9. В период разработки градостроительного проекта все вопросы, связанные с предоставлением земельных участков и реконструкцией застройки на территории, являющейся объектом проектирования, подлежат обязательному согласованию с разработчиком соответствующего градостроительного проекта.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2.10. Разработчик градостроительного проекта обязан учитывать проектные решения предшествующих стадий утвержденных градостроительных проектов.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2.11. Перечень государственных органов и учреждений, с которыми проводится обязательное согласование градостроительного проекта, определяется настоящим Порядком.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согласования с другими организациями в каждом конкретном случае определяется заказчиком.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2.12. Проведение согласований градостроительного проекта и защита при его утверждении осуществляются разработчиком проекта при содействии заказчика.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2.13. В процессе разработки градостроительного проекта, местные исполнительные органы совместно с заказчиком (или проектировщиком) организуют его общественное обсуждение и информируют население о принимаемых проектных решениях.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2.14. Организации, которым направлен градостроительный проект (кроме генеральной и региональных схем расселения) на рассмотрение, согласовывают их в месячный срок. В случае непредставления заключения в указанный срок, градостроительный проект считается согласованным.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Органы, осуществляющие экспертизу градостроительных проектов, выдают заключения в течение 45 дней.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       </w:t>
      </w:r>
      <w:r>
        <w:rPr>
          <w:rFonts w:ascii="Times New Roman"/>
          <w:b/>
          <w:i w:val="false"/>
          <w:color w:val="000000"/>
          <w:sz w:val="28"/>
        </w:rPr>
        <w:t xml:space="preserve">3. Согласование и проведение экспертизы градостроительных проектов.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      3.1. Генеральная схема расселения и территориальной организации производительных сил Республики Казахстан; региональные схемы расселения и территориальной организации крупных лечебно-оздоровительных, рекреационных и других территорий представляются на рассмотрение и согласование в Министерство здравоохранения, Министерство экологии и биоресурсов, Министерство экономики, а основные положения указанных проектов в областные исполнительные органы.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Схемы районной планировки областей подлежат обязательному согласованию с областными местными исполнительными органами, Министерством экологии и биоресурсов, Министерством здравоохранения, Министерством строительства, жилья и застройки территорий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Проекты районной планировки административных районов подлежат согласованию с районными, областными органами экологии и биоресурсов, здравоохранения, земельных отношений и землеустройства, архитектуры и градостроительства.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Генеральные планы городов республиканского подчинения, областных центров, а также исторических городов и городов-курортов республиканского значения согласовываются с городскими и областными исполнительными органами, Министерством экологии и биоресурсов, Министерством здравоохранения, Министерством культуры, Министерством внутренних дел (по вопросам, связанным с обеспечением пожарной охраны и безопасности движения), Государственным комитетом по земельным отношениям и землеустройству и Министерством строительства, жилья и застройки территорий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Генеральные планы других городов и поселков, генеральные планы функциональных территорий согласовываются районными исполнительными органами, областными организациями экологии и биоресурсов, здравоохранения, внутренних дел, земельных отношений и землеустройства, архитектуры и градостроительства.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Генеральные планы населенных пунктов, расположенные на площадях залегания месторождений полезных ископаемых, подлежат согласованию с органами государственного горного надзора.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 Генеральные планы сельских населенных пунктов согласовываются аульными (сельскими) исполнительными органами; районными организациями экологии и биоресурсов, санитарно-эпидемиологического и пожарного надзора, земельных отношений и землеустройства, архитектуры и градостроительства с рассмотрением на градостроительном Совете.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3.7. Генеральные планы населенных пунктов, расположенные в зонах с сейсмичностью 7 баллов и более, дополнительно согласовываются с Минстроем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3.8. Проекты детальной планировки городских территорий согласовываются городскими и областными органами санитарно-эпидемиологического и пожарного надзора, архитектуры и градостроительства.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3.9.Проекты детальной планировки территории поселков и сельских населенных пунктов согласовываются поселковыми и аульными (сельскими) исполнительными органами, районными организациями санитарно-эпидемиологического и пожарного надзора, архитектуры и градостроительства, службой ГАИ, а также областными органами архитектуры и градостроительств после рассмотрения на областном градостроительном Совете.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3.10. Проекты застройки согласовываются с местными органами санитарно-эпидемиологического и пожарного надзора, архитектуры и градостроительства, другими заинтересованными организациями.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3.11. Градостроительные проекты на территориях, имеющих памятники истории, археологии, градостроительства и архитектуры республиканского значения, подлежат согласованию с Министерством культуры Республики Казахстан и республиканским обществом охраны памятников истории и культуры.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3.12. Государственную комплексную экспертизу генеральной и региональных схем расселения и территориальной организации, схем районной планировки областей, генеральных планов городов республиканского подчинения, областных центров, а также исторических городов и городов-курортов республиканского значения осуществляет Совет государственной комплексной градостроительной экспертизы Министерства строительства, жилья и застройки территории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порядке работы и персональный состав Совета государственной комплексной градостроительной экспертизы утверждается Минстроем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3.13. Специальную экспертизу проектов районной планировки проводят: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областные управления экологии и биоресурсов по вопросам охраны окружающей среды и рационального природопользования;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областной Комитет строительства жилья и застройки территорий по вопросам планировочной организации территории.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3.14. Комплексную экспертизу генеральных планов других населенных пунктов и проектов детальной планировки проводят местные органы архитектуры и градостроительства с привлечением в установленном порядке специалистов заинтересованных организаций.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3.15. Комплексную экспертизу проектов застройки осуществляют органы государственной вневедомственной экспертизы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       </w:t>
      </w:r>
      <w:r>
        <w:rPr>
          <w:rFonts w:ascii="Times New Roman"/>
          <w:b/>
          <w:i w:val="false"/>
          <w:color w:val="000000"/>
          <w:sz w:val="28"/>
        </w:rPr>
        <w:t xml:space="preserve">4. Утверждение градостроительных проектов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      4.1. Схемы районной планировки областей утверждаются Кабинетом Министров Республики Казахстан по представлению областных представительных органов.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Проекты районной планировки административных районов утверждаются областными представительными органами. На утверждение проекты представляются районными исполнительными органами.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Генеральные планы городов республиканского подчинения областных центров, утверждаются Кабинетом Министров Республики Казахстан, по представлению областных, Алматинского и Ленинского городских представительных органов.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Генеральные планы городов-курортов республиканского значения утверждаются Кабинетом Министров Республики Казахстан по представлению Минстроя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Генеральные планы других городов и поселков, отдельных их функциональных территорий, утверждаются областными представительными органами по представлению городских и районных исполнительных органов.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Генеральные планы сельских населенных пунктов утверждаются районными представительными органами по представлению районных исполнительных органов.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4.5. Проекты детальной планировки городских территорий утверждаются городскими исполнительными органами.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детальной планировки территорий поселков и сельских населенных пунктов, проекты застройки утверждаются районными исполнительными органами.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