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322a0" w14:textId="44322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Временное положение по подготовке и проведению подрядных конкурсов и торгов (тендеров) в строительстве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Утверждено Министром строительства жилья и застройки территорий Республики Казахстан, Министром экономики Республики Казахстан от 7 октября 1994 г. Зарегистрировано в Министерстве юстиции Республики Казахстан 30.11.1994 г. N 29. Утратило силу - приказом Председателя Комитета по делам строительства Министерства индустрии и торговли Республики Казахстан от 14 апреля 2004 года N 162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Извлечение из приказа Председателя Комитета по делам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 строительства Министерства индустрии и торговли Республики                     Казахстан от 14 апреля 2004 года N 162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В соответствии с Законом Республики Казахстан "О государственных закупках" приказываю: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1. Считать утратившим силу приказ Министра строительства жилья и застройки территорий Республики Казахстан от 7 октября 1994 г. об утверждении Временного положения по подготовке и проведению подрядных конкурсов и торгов (тендеров) в строительстве"...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Председатель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bookmarkEnd w:id="0"/>
    <w:bookmarkStart w:name="z5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I. Общие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1. Настоящее Положение определяет виды и области применения подрядных конкурсов и торгов (тендеров), порядок их подготовки и проведения, состав и требования к необходимой документации, регламентирует условия подготовки, организацию проведения и регулирования их последствий на выполнение всего комплекса работ и оказание услуг, связанных со строительством новых, расширением, реконструкцией, техническим перевооружением и капитальным ремонтом действующих объектов на территории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Временное положение о подрядных конкурсах и торгах (тендерах) в строительстве (в дальнейшем - Положение) разработано в соответствии с действующим законодательством Республики Казахстан в области строительства.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Положение обязательно для Заказчиков, Коммерческих застройщиков и Подрядчиков при размещении и реализации заказов на проектирование, строительство, выполнении любых подрядных работ и услуг для вновь начинаемых, реконструируемых, расширяемых предприятий, а также объектов, подлежащих техническому перевооружению и капитальному ремонту по стройкам финансируемым: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полностью или частично из государственного бюджета, Фонда преобразования экономики, Дорожного фонда, Фонда поддержки предпринимательства, других аналогичных фондов государственного сектора и банковского кредита;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за счет собственных или заемных средств государственных предприятий;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из других источников, если применение настоящего Положения предусмотрено решением Заказчика об организации конкурса и торга.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остальных случаях Положение носит рекомендательный характер.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При организации конкурсов и торгов (тендеров) должны соблюдаться следующие принципы: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соответствие избранного вида подрядного конкурса и торга конкретным условиям инвестиционно-строительной деятельности, в том числе возможностям инвестора;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обеспечение широкой состязательности претендентов-подрядчиков;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обеспечение равных прав всем претендентам-подрядчикам, независимо от вида собственности, формы хозяйствования и места их расположения;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исключение мер воздействия монопольного характера со стороны претендентов-подрядчиков;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обеспечение ответственности участников конкурсов и торгов за невыполнение обязательных процедур.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Термины, используемые в настоящем Положении, приведены в приложении N 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Основные виды подрядных конкурсов и торгов в капитальном строительстве указаны в приложении N 2. </w:t>
      </w:r>
    </w:p>
    <w:bookmarkEnd w:id="1"/>
    <w:bookmarkStart w:name="z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II. Конкурсы и торги (тендеры)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6. Предметом конкурса могут быть все виды предпроектной и проектно-сметной документации, в том числе проекты комплексной застройки территорий, жилых домов и объектов социально-бытового назначения.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Предметом торга может быть подряд 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рабочее проектирование и строительство предприятий, зданий и сооружений, в том числе жилых домов и объектов инфраструктуры;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выполнение отдельных комплексов строительных, монтажных, пусконаладочных работ;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изготовление, поставку, шефмонтаж сложного и уникального оборудования;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инжиниринговые работы и услуги;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услуги по профессиональному управлению (менеджменту);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другие подрядные работы в области строительства.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Конкурс или торг может производиться на генподряд, субподряд, раздельный или совместный подряд.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Конкурсы или торги на субподрядные работы организуются генподрядчиком.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Конкурс или торг на раздельный подряд проводится при необходимости ускоренного строительства крупного предприятия, комплекса объектов и предполагает проведение конкурса или торга по отдельным видам подряда (общестроительные, специальные строительные, монтажные и пусконаладочные работы) с последующей координацией работы раздельных подрядчиков службой заказчика.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участия в конкурсе или торге на крупный подряд несколько подрядчиков могут объединяться для совместной деятельности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В конкурсах и торгах могут принимать участие предприятия, независимо от видов и форм собственности и организационно-правовых форм хозяйствования, имеющие лицензии на проектирование и производство строительно-монтажных и других работ, а также организации-изготовители оборудования, посреднические организации, включая иностранные предприятия-нерезиденты.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конкурсах и торгах не могут участвовать юридические и физические лица: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незарегистрированные для ведения хозяйственной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объявленные банкротами;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не имеющие лицензий на осуществление деятельности, необходимой для выполнения заказа, выставленного на конкурс-торг;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члены конкурсной комиссии (тендерного комитета);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запрещенные организации на территории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При проектировании и строительстве крупных и сложных предприятий и объектов для участия в конкурсе или торге могут быть приглашены участники из других государств.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международных конкурсов и торгов регламентируется разделом 6 настоящего Временного положения.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Открытый конкурс или торг проводится, как правило, для повторно применяемых и технически несложных объектов. Проведение открытого конкурса или торга для размещения подрядов на объекты оборонного и другого специального назначения не допускается.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Закрытый конкурс или торг осуществляется для объектов: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 специфическим характером и условиями проектирования или строительства, обуславливающими ограниченный круг возможных участников;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 которым открытые торги повлекут за собой затраты для заказчика, или претендентов, не соответствующие ожидаемой прибыли от выполнения подрядных работ;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 которым ранее проведенные открытые торги не обеспечили положительного результата.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Конкурс или торг на проектирование или строительство технически несложных объектов проводится, как правило, в один тур.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Конкурс или торг на проектирование или строительство крупных и сложных объектов может проводиться в два тура. В первом туре отбирается несколько лучших претендентов, которые приглашаются к участию во втором туре. При этом предмет конкурса или торга не изменяется.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Полузакрытый (открыто-закрытый) конкурс или торг проводится в два и более тура.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Отбор участников открытого конкурса или торга с предварительной квалификацией (далее - предквалификацией) осуществляется согласно приложению N 9.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Открытый конкурс или торг с предквалификацией проводится, как правило, на проектирование или строительство крупных и сложных объектов или при размещении заказов на конструирование и изготовление, поставку и шефмонтаж сложного и уникального оборудования.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Приглашения на подачу конкурсных работ или к участию в открытом конкурсе или торге с предквалификацией получают только претенденты, прошедшие конкурсный отбор.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Конкурсы и торги должны быть гласными. </w:t>
      </w:r>
    </w:p>
    <w:bookmarkEnd w:id="2"/>
    <w:bookmarkStart w:name="z5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III. Организация конкурсов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17. Решение о проведении конкурса оформляется распорядительным документом (приказом, распоряжением, постановлением) заказчика, в котором определяются вид, порядок и сроки проведения конкурса.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18. Перечень обязательных документов для конкурсов указан в приложении N 3. Конкурсная документация должна быть составлена таким образом, чтобы все участники понимали ее одинаково.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19. Условия конкурса и конкурсное задание разрабатываются непосредственно заказчиком или на договорной основе временной группой специалистов.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20. Условия конкурса должны включать: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наименование темы конкурса;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срок выполнения конкурсной работы;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требование к языкам конкурсных работ;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формы конкурсного вознаграждения (премии, гонорары, призы и пр.);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место представления конкурсных работ с указанием его точного адреса;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срок и порядок проведения каждого тура конкурса, если он проводится в несколько туров;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критерии оценки конкурсных работ;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процедура и дата проведения итогов конкурса, его туров;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порядок использования призовых конкурсных работ.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21. Конкурсное задание определяет: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наименование темы и краткое описание предмета конкурса;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задачи и требования конкурса;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исходные данные для выполнения конкурсного задания;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состав и количество представляемых на конкурс чертежей и схем, их масштабы;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номенклатуру градостроительных, объемно-пространственных, технико-экономических, архитектурных, социальных и других показателей;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требования к объему и оформлению конкурсных работ.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Объявленный открытый конкурс не подлежит отмене.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Изменение условий конкурса допускается только в первой половине срока, установленного для подготовки конкурсных работ. Частичные изменения, вносимые с условия конкурса, не должны затрагивать существа конкурса. Такие изменения могут касаться объема конкурсных работ и срока их представления, при этом изменение темы и назначения конкурсной работы не допускается.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 изменении условий конкурса заказчик-организатор конкурса обязан сообщить в том же порядке, в каком был объявлен конкурс.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Состав, последовательность и примерная продолжительность конкурса приведены в графике организации конкурса, указанном в приложении N 4. </w:t>
      </w:r>
    </w:p>
    <w:bookmarkStart w:name="z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Открытые конкурсы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24. Объявление о проведении открытого конкурса должно быть опубликовано не позднее чем за две недели до его начала. Обязательный состав объявления об открытом конкурсе приведен в приложении N 5. В объявлении могут быть отражены и другие условия, не противоречащие нормативным актам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Условия конкурса и конкурсное задание публикуется одновременно с объявлением о конкурсе.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В установленный основной период каждый участник открытого конкурса подготавливает конкурсную работу и пояснительную записку к ней. Состав конкурсной работы должен отвечать условиям конкурса и конкурсному заданию.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В состав материалов, представляемых на открытый конкурс, входят: конкурсная работа и пояснительная записка к ней в 2-х экземплярах, информационный лист и девизный конверт.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Указанные материалы представляются в запечатанном конверте, на котором указывается точный адрес, установленный для приема конкурсных работ.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запечатываемый девизный конверт вкладывается информационный лист, который должен содержать девиз конкурсной работы и сведения об авторе (авторах) - фамилия, имя, отчество, адрес автора (авторов), а также справку о процентном распределении премии (вознаграждения) между авторами.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 Конкурсные работы считаются предъявленными в установленный срок, если они отправлены по почте или представлены лично не позднее срока, указанного в условиях конкурса.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отправке конкурсной работы по почте автор должен выслать в адрес конкурсной комиссии телеграмму с указанием девиза и номера квитанции, удостоверяющей высылку указанной работы.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28. Состав конкурсной комиссии формируется из числа ведущих специалистов в соответствующей области и утверждается приказом заказчика-организатора конкурса. В состав конкурсной комиссии включаются по представителю: Отраслевого министерства (ведомства), Министерства экономики, Министерства строительства, жилья и застройки территорий, местных органов архитектуры и градостроительства, организации-заказчика или коммерческого застройщика, Национального, жилищно-строительного, других финансирующих строительство банков, юридических лиц, представляющих проектные, научно-исследовательские, инженерно-изыскательские, экспертные и другие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конкурсную комиссию возлагается: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проверка соответствия представленных конкурсных работ требованиям конкурсного задания и условиям конкурса, вынесение решения о принятии или отклонении указанных работ;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подведение итогов конкурса с вынесением решения о присуждении премий и других видов поощрения;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подготовка рекомендаций по дальнейшей разработке премирования работ.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Члены конкурсной комиссии не вправе участвовать в конкурсе и давать консультации по конкурсным работам, разглашать сведения, связанные с работой конкурсной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29. Ответственный секретарь конкурсной комиссии участвует в ее заседаниях без права голоса.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30. Подведение итогов открытого конкурса осуществляется на закрытом заседании конкурсной комиссии в присутствии не менее 2/3 ее членов открытым голосованием по каждой работе в отдельности большинством голосов, если иное не предусмотрено условиями конкурса. При равном количестве голосов "за" и "против" голос председателя конкурсной комиссии является решающим.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рассмотрения конкурсных работ, представленных на открытый конкурс, комиссия принимает одно из следующих решений о конкурсном вознаграждении: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 выплате конкурсного вознаграждения согласно условиям конкурса;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 отказе в присуждении конкурсного вознаграждения за отдельные призовые места;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 неприсуждении ни одного конкурсного вознаграждения.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31. Решения конкурсной комиссии оформляются протоколом за подписями всех членов комиссии, принимавших участие в голосовании. В протоколе должны быть указаны: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перечень работ, принятых к рассмотрению с указанием девиза каждой из них;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перечень не принятых к рассмотрению конкурсных работ из-за нарушения требований конкурсного задания или условий конкурса с указанием характера этих нарушений;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решение о присуждении конкурсного вознаграждения и других видов поощрений;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рекомендации о дальнейшей разработке премированных конкурсных работ.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конкурсной комиссии является окончательным, кроме случаев, когда по условиям конкурса оно подлежит утверждению заказчиком-организатором конкурса.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32. После вынесения решения конкурсной комиссией о подведении итогов открытого конкурса вскрываются девизные конверты только премированных работ.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33. Итоги открытого конкурса объявляются его участникам в том же порядке, в каком был объявлен конкурс.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34. Выплата конкурсного вознаграждения победителям открытого конкурса производится на основании решений конкурсной комиссии в течение месяца после подведения итогов конкурса, если более короткий срок не оговорен в условиях конкурса.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35. Премированные конкурсные работы поступают во владение, пользование и распоряжение заказчика открытого конкурса. Если способ использования призовых работ, являющихся предметом интеллектуальной собственности, не указан в объявлении о конкурсе, такие работы могут быть использованы заказчиком только при заключении авторского договора.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Авторские права (публикация в печати, участие в выставках, дальнейшая доработка и т.д.) на призовые конкурсные работы реализуются в порядке, предусмотренном действующим законодательством Республики Казахстан об интеллектуальной собственности и условиями конкурса.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Представленные на конкурс работы, не соответствующие условиям конкурса или конкурсного задания, а также работы, не удостоенные вознаграждения, подлежат возврату авторам, если иное не предусмотрено условиями конкурса.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Права владения, пользования и распоряжения непризовыми работами полностью принадлежат их авторам.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36. Выплата премий за используемые организаторами конкурса работы не лишает их авторов права на вознаграждение в соответствии с нормами авторского права, если иное не установлено условиями конкурса.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объявлении о конкурсе может быть предусмотрено право зачета премии или выплата авторского вознаграждения. Такой зачет допускается, если вознаграждение, исчисленное по нормам авторского права, превышает размер премии. </w:t>
      </w:r>
    </w:p>
    <w:bookmarkEnd w:id="4"/>
    <w:bookmarkStart w:name="z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Закрытые конкурсы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37. Закрытый конкурс осуществляется на договорной основе и может совмещать проектирование и строительство объекта (совмещенный подряд).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конкурсной комиссии определен в п. 28.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38. При закрытом конкурсе заказчик-организатор конкурса выбирает потенциальных подрядчиков и каждому из них направляет приглашение, в котором обязательно указывается предельный срок получения ответа о принятии (непринятии) ими приглашения к участию в конкурсе. К приглашению могут прилагаться конкурсное задание и условия конкурса.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Конкурсное задание оформляется в виде задания на разработку ТЭО (ТЭР), или задания на проектирование, либо функционального (частного) задания на проектирование.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39. Для проведения инженерных изысканий заказчик-организатор конкурса заключает договор раздельного подряда. Материалы инженерных изысканий направляются всем генпроектировщикам-участникам конкурса.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40. Претендент может отказаться от участия в конкурсе, о чем должен письменно сообщить заказчику в 7-дневный срок, если иной срок не указан в приглашении. В случае неполучения в указанный срок заявки на участие в конкурсе приглашение считается не принятым, если иное не оговорено в условиях конкурса.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41. Претендент на основании приглашения, условий конкурса и конкурсного задания подготавливает проект договора подряда на выполнение конкурсной работы и высылает его в адрес заказчика-организатора конкурса. При совмещенном подряде состав конкурсной работы должен содержать данные для проведения подрядных торгов в соответствии с приложением N 6.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Дальнейшая процедура заключения договора подряда на выполнение конкурсной работы осуществляется в порядке, предусмотренном действующими правилами о договорах в строительстве.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42. Договоры на конкурсное проектирование заключаются, если предложение на участие в конкурсе (проекты договоров подряда) поступили не менее чем от двух подрядчиков. В противном случае необходимо продлить срок подачи заявок на конкурс либо изменить условия конкурса, не затрагивающие его предмета. Об изменении условий конкурса заказчик обязан сообщить потенциальным участникам конкурса в таком же порядке, в каком был объявлен конкурс.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43. Генпроектировщик или проектно-строительная организация (фирма), участвующие в закрытом конкурсе, вправе привлекать специализированные (научно-исследовательские, проектные, изыскательские, проектно-изыскательские) организации на конкурсных или неконкурсных началах.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44. Сдача-приемка по комплектности документации, разработанной на конкурсной основе, осуществляется до начала работы конкурсной комиссии. Некомплектная документация конкурсной комиссией не рассматривается.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45. Конкурсная комиссия дает заключение по каждой конкурсной работе. В заключении должны быть указаны, исходя из принятых в условиях конкурса критериев, причины отклонения каждой документации и мотивы выбора призовой документации.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Итоги закрытого конкурса сообщаются всем его участникам в 2-недельный срок со дня подведения итогов.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46. На экспертизу и утверждение (если определен генстроитель) направляется только одна лучшая конкурсная работа. Связанные с этим затраты по участию проектировщиков в согласовании, экспертизе и утверждении документации оплачиваются заказчиком отдельно. </w:t>
      </w:r>
    </w:p>
    <w:bookmarkEnd w:id="5"/>
    <w:bookmarkStart w:name="z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Полуоткрытые конкурсы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47. Такие конкурсы проводятся для крупных и сложных объектов и состоят из нескольких туров. Первый тур является открытым.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Второй тур указанного конкурса должен быть закрытым. Участие в нем принимают только призеры первого тура. Его подготовка и проведение осуществляются в порядке, предусмотренном пунктами 37-46 настоящего Временного положения.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необходимости каждый последующий тур конкурса выполняется как закрытый. </w:t>
      </w:r>
    </w:p>
    <w:bookmarkEnd w:id="6"/>
    <w:bookmarkStart w:name="z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IV. Организация торгов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48. Решение о проведении торга принимает заказчик, если оно не было предусмотрено органом, выдавшим государственный заказ, или органом местного самоуправления.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оформляется распорядительным документом (приказом, распоряжением, постановлением), в котором указываются цель и вид проводимого торга, а также источники его финансирования.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49. Для организации торга заказчик (коммерческий застройщик) создает временный тендерный комитет, в состав которого включается по представителю отраслевого министерства (ведомства), Министерства строительства, жилья и застройки территорий, местных органов архитектуры и градостроительства, финансирующего банка, генпроектировщика, инженерно-изыскательских, экспертных и других организаций, или поручает подготовку и проведение торга тендерному комитету, постоянно действующему при соответствующем министерстве (ведомстве), органе местного самоуправления.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тендерного комитета определяется в решении о проведении торга, либо отдельным решением заказчика (коммерческого застройщика).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Председателем временного тендерного комитета должен быть руководитель организации заказчика (коммерческого застройщика) или одной из ведущих ее служб.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временного тендерного комитета утверждается вышестоящей организацией Заказчика (коммерческого застройщика) или высшим органом местного самоуправления, а при отсутствии вышестоящей организации заказчика - руководителем предприятия-заказчика (коммерческого застройщика).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50. От участия в торге могут быть отстранены участники, которые в предквалификации или в предложении (оферте) дали заведомо ложные сведения, участвовали в сговоре с целью ограничения конкуренции.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51. Потенциальный подрядчик (оферент) вправе осуществлять взаимоотношения с тендерным комитетом через своего полномочного представителя, который должен иметь доверенность и документы, удостоверяющие его личность.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52. Тендерный комитет вправе не рассматривать предложения торга, представленные не по форме и не соответствующие условиям, а также отсрочить или перенести дату проведения торгов или отменить торг.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53. Перечень обязательных документов и график организации подрядных торгов приведены в приложениях N 6 и 7. </w:t>
      </w:r>
    </w:p>
    <w:bookmarkEnd w:id="7"/>
    <w:bookmarkStart w:name="z5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Подготовка торга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54. На подготовительном этапе тендерный комитет: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разрабатывают тендерную документацию, указанную в приложении N 6;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проводит при необходимости, предквалификацию;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рассылает (передает) по запросам участников тендерную документацию и дает разъяснения по 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при необходимости организует выезд участников на площадку будущего строительства;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принимает и регистрирует предложения.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55. Тендерная документация должна быть составлена таким образом, чтобы все участники понимали ее одинаково.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Тендерная документация, по решению заказчика (коммерческого застройщика) предоставляется участникам за плату (по себестоимости ее размножения) или бесплатно (с требованием или без требования о ее возврате).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56. Объявление о проведении открытого торга публикуется в периодической печати или в другом средстве массовой информации не менее двух раз в срок, достаточный для ознакомления с условиями торга и принятия решения об участии в нем.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проведении торга с предквалификацией заказчик (коммерческий застройщик) обязан указать на это в объявлении и привести общее описание предмета торга и адрес, по которому потенциальные подрядчики могут обратиться за получением необходимой документации (анкеты и инструкции для участников предквалификации), либо дать предварительное объявление о проведении предквалификации.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Обязательный состав этого объявления приведен в приложении N 8. По решению заказчика (коммерческого застройщика) в объявлении могут быть указаны и другие сведения, не противоречащие действующему законодательству.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57. Приглашение к участию в закрытых торгах без предквалификации направляется каждому потенциальному подрядчику, избранному заказчиком (коммерческим застройщиком). Приглашения к участию в торге должны иметь одинаковое содержание и рассылаться одновременно всем претендентам.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Количество претендентов, приглашаемых к участию в закрытых торгах, должно быть не менее трех.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58. К обязательным условиям торгов, приводимых в объявлении о проведении торга (приглашений к участию в торге) и инструкции для участников, относятся: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описание предмета торга;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предельный срок (дата и время) подачи предложений;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критерии предквалификации и срок ее проведения (если она проводится);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вид (разновидность) договорной цены (твердая, открытая и т.д.);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стоимость тендерной документации и адрес, где ее можно приобрести;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критерии оценки предложений, располагаемые по убыванию их значимости;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сумма залога и срок его внесения или предоставления гарантийного письма;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порядок заключения договора подряда.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При отсутствии хотя бы одного из указанных условий объявление (приглашение) о торге считается недействительным.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объявлении (приглашении к участию в торге), по усмотрению тендерного комитета, могут включаться и другие условия.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59. Если после публикации объявления о проведении торга (передачи приглашений к участию в торге), но до истечения предельного срока приема предложений, указанного в объявлении (приглашении), возникает необходимость и изменении объявления (приглашения) или тендерной документации, такие изменения должны доводиться до участников в том же порядке, что и первоначальные документы.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Любая существенная информация по тендерной документации должна доводиться одновременно до всех участников.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60. Торг с предквалификацией осуществляется путем предоставления каждым потенциальным подрядчиком заполненной анкеты и обосновывающих документов. Сроки подачи и квалификационные данные о потенциальных подрядчиках (приложение N 9) указываются в объявлении о торге (приглашении к участию в торге).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61. Тендерный комитет сообщает результаты предквалификации потенциальным подрядчикам путем письменного их уведомления.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по условиям торга тендерная документация предоставляется безвозмездно, она высылается (передается) прошедшим предквалификационную комиссию подрядчикам одновременно с указанным уведомлением.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62. Обязательный состав тендерной документации к торгам на получение генподряда приведены в приложении N 10.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Тендерный комитет предоставляет тендерную документацию всем потенциальным подрядчикам: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открытого торга;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приглашенным к участию в закрытом торге;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выдержавшим предквалификацию при проведении торга с предквалификацией;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внесшим залог либо предоставившим гарантийное письмо соответствующего финансового учреждения или страхового общества.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Тендерный комитет дает консультации по тендерной документации при условии, что передаваемая информация не дает преимущества ни одному из участников.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63. Тендерный комитет обязан предоставить участникам (оферентам) возможность ознакомления с площадкой (трассой) для будущего строительства в течение 10 дней по окончании предельного срока рассылки (передачи) тендерной документации, если иной срок не указан в этой документации.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Дата и время посещения стройплощадки указываются в инструкции для участников. Ознакомление с площадкой (трассой) для будущего строительства производится в присутствии представителя заказчика.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64. Участник подготавливает предложение на основе тендерной документации. Обязательный состав предложения и инструкции для участников приведены в приложениях N 11 и 12.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Невыполнение указанного требования рассматривается как нарушение условий торга, и соответствующее основное предложение (оферта) отклоняется.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65. Любое альтернативное предложение (оферта) участника относительно условий торга должно быть аргументировано с указанием его влияния на цену и сроки выполнения подряда и оформлено отдельным предложением.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Рассмотрение альтернативного предложения осуществляется одновременно с основным.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66. Принимая основные договорные условия, содержащиеся в тендерной документации, участник вправе предложить отдельные изменения к ним. В случае принятия этих изменений заказчик может акцептовать предложение.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67. Минимальный срок подготовки предложения не может быть менее 20 дней после истечения последнего срока передачи тендерной документации.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68. Предложение, скрепленное подписью руководителя и печатью организации, представляется тендерному комитету вместе со служебным письмом в запечатанных двойных конвертах.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по условиям торга залог вносится одновременно с подачей предложения, последнее принимается только в сопровождении подтверждающего банковского документа о залоге.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 к оформлению конвертов и количество экземпляров передаваемого предложения указываются в инструкции для участников.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69. Порядок передачи-приемки предложений указывается в инструкции для участников и может предусматривать: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направление предложений заказным почтовым отправлением с уведомлением;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передачу предложений непосредственно тендерному комитету или опускание предложений в специально оборудованный ящик, опечатанный под расписку.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отправки предложения заказным письмом, дата поступления предложений определяется по почтовому штемпелю места назначения.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70. Предложения, поступившие после момента открытия торга, не вскрываются и к рассмотрению не принимаются.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Предложение может быть принято и после открытия торга, но не позднее даты принятия решения о присуждении заказа, если задержка была вызвана технической ошибкой в объявлении (приглашении) или в тендерной документации.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71. Участники, чьи предложения не были приняты к рассмотрению или отклонены, уведомляются об этом в 5-дневный срок с указанием причин.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 принятые к рассмотрению и отклоненные предложения могут быть использованы, с письменного согласия участников, тендерным комитетом при подготовке повторных торгов или для других целей.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Указанные предложения передаются участникам, если такое требование предусмотрено участниками и если они будут затребованы ими в течение 20 дней после отправки уведомления о их непринятии к рассмотрению или отклонению.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72. Торг открывается вскрытием тендерным комитетом первого предложения и завершается публикацией объявления (рассылкой уведомлений) о результатах торга.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 оценки предложений охватывает время от официального вскрытия конвертов с предложениями до момента составления протокола о результатах торга и указывается в условиях торга.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73. Тендерный комитет, по запросу любого участника торга, обязан незамедлительно предоставить ему информацию о причинах отклонения предложения либо о причинах недопущения участника к торгам. </w:t>
      </w:r>
    </w:p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Проведение торга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74. Участник приобретает статус участника торга с момента принятия представленного им предложения к рассмотрению тендерным комитетом.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75. При вскрытии и оглашении предложений главного торга вправе присутствовать полномочные представители его участников. При негласном торге такое право его участникам не предоставляется.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76. В случае проведения негласного торга вскрытие конвертов с предложениями производится в присутствии представителя вышестоящей организации или руководства заказчика.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77. По вскрытии каждого предложения зачитывается фирменное наименование участника, итоговая договорная цена, продолжительность выполнения, другие данные о цене, продолжительность выполнения и оглашается перечень вложений. Остальная информация предложения не оглашается.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78. Одновременно со вскрытием конвертов с предложениями составляется протокол, в котором указываются количество принятых к рассмотрению предложений, в том числе альтернативных, фирменные наименования участников, предлагаемые ими технико-экономические показатели. В протоколе отдельно перечисляются несвоевременно поступившие предложения.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гласных торгах указанный протокол оглашается в присутствии участников. Представители торга вправе внести замечания в протокол и подписать его наряду с членами тендерного комитета.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79. Тендерный комитет отклоняет предложения: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составленные с нарушением условий торга;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подготовленные неправомочными участниками;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переданные с целью ограничения конкуренции;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подготовленные участниками, которые объявлены банкротами или представили ложные сведения о своей квалификации, производственной мощности или надежности;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альтернативные по ценам и продолжительности - при торгах с твердой ценой или продолжительностью выполнения.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80. Торг может быть отменен заказчиком в случаях, если: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не поступило ни одного предложения или все поступившие предложения не соответствуют условиям торга;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поступило только одно предложение;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основания для торга утратили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Участники торга должны быть уведомлены в письменной форме об отмене торга и причинах такого решения.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случае, если торг отменен заказчиком (коммерческим  застройщиком) ввиду утраты основания для его проведения, потенциальным подрядчикам, по их требованию, компенсируется прямой ущерб.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81. Никто, кроме членов тендерного комитета, не вправе участвовать в оценке и выборе предложений.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82. При оценке предложений тендерный комитет учитывает следующие факторы: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технический уровень предложения;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предлагаемый объем капитальных вложений и эксплуатационные расходы;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предлагаемые условия платежей;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финансовые последствия запоздалого или досрочного пуска объекта;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возможность привлечения квалифицированных субподрядчиков и поставщиков;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другие коммерческие, технические и организационные преимущества.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83. Тендерный комитет осуществляет оценку предложений методом простой или балльной оценки показателей предложений.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простой оценке предложение признается выигравшим, если в нем предложена самая низкая стоимость, продолжительность выполнения или другой заранее указанный ведущий показатель.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бальной оценке основным показателем предложения присваиваются баллы, отражающие их сравнительную значимость для заказчика.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Бальная система устанавливается предварительно в условиях торга. Выигравшим признается то предложение, которое получило максимальную сумму баллов.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Выигравшее предложение (оферта) проходит экспертизу в установленном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84. В случае, если при рассмотрении предложений, представленных на закрытый торг, выявлены ошибки, тендерный комитет имеет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предоставить участнику возможность внести поправки в предложение;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принять решение, по которому при оценке предложения правильной будет считаться итоговая сумма, указанная прописью, даже если она не является результатом сложения входящих в нее элементов, если иное не оговорено инструкцией для участников;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принять предложение (оферту) другого участника с прохождением экспертизы в установленном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85. Выбор победителя осуществляется простым большинством голосов при наличии 2/3 членов тендерного комитета.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окончании работы тендерный комитет составляет протокол, в котором записывается принятое решение и его обоснование.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86. Подрядчик, выигравший торг, приглашается для подписания договора подряда.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Результаты открытого торга публикуются в тех же средствах массовой информации, в которых было опубликовано объявление о нем, а о результатах закрытого торга его участники уведомляются одновременно с письменной форме.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Оформление договора подряда осуществляется в соответствии с действующими правилами о договорах в строительстве.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87. Тендерный комитет вправе отобрать два-три предложения и провести переговоры с представившими их участниками торга для уточнения торга для уточнения технических и экономических условий будущего договора подряда.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88. Если ни один из участников не укладывается в сроки строительства, предложенные тендерным комитетом, последний вправе разделить подряд между несколькими подрядчиками для обеспечения завершения строительства в установленный срок, заключив с ними договоры раздельного подряда.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89. Генподрядчик, выигравший торг, вправе объявить торги для привлечения необходимых субподрядчиков.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90. По окончании торга тендерный комитет оформляет дело о торге, в котором содержатся все представленные к рассмотрению предложения, протоколы вскрытия конвертов и определение победителя, экспертные заключения, копия договора подряда или протокола намерений, копии документов о возврате тендерных залогов, документы о возврате востребованных участниками торга неакцептованных предложений, окончательные претензии и решения тендерного комитета, а также другая письменная информация, поступившая в адрес тендерного комитета.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истечении срока рассмотрения претензий участников торга дело о торге сдается в архив и предоставляется уполномоченным контрольным органам по их требованию.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91. Оформление договора (контракта) заказчика (коммерческого застройщика), с организацией выигравшей подрядные торги, проводится в соответствии с действующим положением о договорах в строительстве.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V. Международные конкурсы и торги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92. В международных конкурсах и торгах, организуемых в Республике Казахстан, могут участвовать иностранные юридические и физические лица, их объединения, правомочные осуществлять предпринимательскую деятельность в соответствии с законодательствоми страны своего места нахождения (проживания) 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93. На иностранных участников конкурсов и торгов распространяются нормы настоящего Временного положения с изъятиями, установленными данным разделом.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94. При подготовке документов для проведения международного конкурса и торга заказчик (коммерческий застройщик) вправе воспользоваться услугами иностранных инженерно-консультативных фирм.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95. При проведении международного конкурса или торга на проектирование и (или) строительство природоохранных объектов обязательным условием является договор о совместной деятельности иностранных и местных подрядчиков.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96. Объявления о проведении открытого международного конкурса или торга публикуются в Республике Казахстан и за ее пределами. Приглашения к участию в закрытом международном конкурсе и торге направляются в консульства (посольства) Республики Казахстан за границей для извещения фирм - возможных участников.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97. При проведении закрытого международного конкурса или торга иностранный претендент до получения тендерной документации должен предоставить предварительную гарантию (залог) банка или страховой компании в иностранной валюте, если иное не предусмотрено условиями конкурса (торга) и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98. Приобретение тендерной документации иностранными участниками открытого конкурса или торга осуществляется за плату в иностранной или национальной валюте, в соответствии с условиями конкурса (торга) и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99. Конкурсные работы или предложения должны быть оформлены в соответствии с требованиями условий конкурса или торга.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100. Заказчик (коммерческий застройщик) должен создать для иностранных участников конкурса или торга оптимальные условия для ознакомления в натуре со строительной площадкой, подъездными путями к площадке, жилищными условиями, положением с рабочей силой в районе строительства.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101. Цены подряда, предложенные иностранными участниками торга, пересчитываются в валюту по курсу, установленному Национальным банком Республики Казахстан для внешнеэкономических операций.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102. Расчеты с иностранными подрядчиками за выполненные конкурсные работы (услуги) осуществляются в соответствии с законодательством Республики Казахстан, условиями закрытого конкурса и заключенными договорами подряда.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VI. Обеспечение проведения конкурсов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 и торгов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103. Контроль за проведением подрядных конкурсов и торгов, методическое руководство и совершенствование системы торгов по бюджетным стройкам осуществляет Министерство строительства, жилья и застройки территорий совместно с Министерством экономики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104. Затраты на проведение открытого конкурса или торга определяются согласно приложению N 13.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105. Финансирование расходов по организации и проведению конкурсов или торгов осуществляется за счет средств заказчика, с отражением их в сводном сметном расчете стоимости строительства.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Затраты по организации торга (за вычетом платы за тендерную документацию и экспертизу проекта) отражаются в главе "Прочие работы и затраты" (графа 7) сводного сметного расчета стоимости строительства, а затраты по организации конкурса на выполнение предпроектных, проектных и изыскательских работ - в главе "Проектно-изыскательские работы" (графа 7). Затраты на экспертизу отражаются в главе "Проектно-изыскательские работы" (графа 7).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106. Оплата труда председателей и членов конкурсной комиссии или тендерного комитета осуществляется в порядке, устанавливаемом Министерством строительства, жилья и застройки территорий Республики Казахстан, с использованием расценок экспертных работ.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107. Расходы на разработку предложений осуществляются за счет накладных расходов подрядчиков и заказчиком отдельно не компенсируются. Исключение составляют закрытые торги, условиями которых от участников требуется разработка многочисленной проектной и организационно-технологической документации. Для таких случаев в инструкции для участников устанавливается сумма оплаты за каждое своевременно переданное предложение, подготовленное в соответствии с указанной инструкцией.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108. Претендент на участие в торгах обязан внести залог в банк на счет указанный заказчиком, или представить гарантийное письмо банка либо страховой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Размер залога устанавливается условиями торга в одинаковой для любого участника твердой сумме. Залоговая сумма должна быть достаточной для возмещения потерь заказчика, которые могут возникнуть в случае отказа участника, выигравшего торг, от заключения договора подряда или от представления гарантий качественного выполнения работ.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 действия залога должен быть равен периоду действительности предложений.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Залоговая сумма не возвращается в случае: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отзыва предложения после открытия торга и до объявления решения о результатах торга;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отказа участника, выигравшего торг, от подписания договора подряда.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109. Участник, выигравший торг, обязан предоставить гарантию качественного выполнения работ.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Участник вправе отозвать свое предложение до установленного срока открытия торга, сообщив об этом письменно заказчику.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110. Информация о рассмотрении и оценке предложений может быть сообщена лицам, не имеющим официального отношения к торгу, лишь после его закрытия.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111. Решение конкурсной комиссии или тендерного комитета может быть обжаловано участниками конкурса или торга в Министерстве строительства, жилья и застройки территорий, Министерстве экономики Республики Казахстан или в суде.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112. При обнаружении нарушений в проведении конкурса или торга его результаты признаются недействительными, а заказчик компенсирует затраты всем участникам.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Размер компенсации определяется расчетом, исходя из фактически понесенных затрат.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113. В случае, если заказчик необоснованно отказался заключить договор подряда, он обязан возместить связанные с этим убытки участнику выигравшему конкурс или торг, включая упущенную выгоду.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 И.О. Министра экономики           Первый заместитель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Казахстан              министра строительства,жилья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          и застройки Республики Казахстан 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к Временному положению по подготовке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и проведению подрядных конкурсов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и торгов в строительстве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Используемые термины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Термины       !         Определение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1           !            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Вознаграждение          Денежная сумма, выплачиваемая за призовые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(премия, гонорар)       конкурсные работы, выполненные на условиях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открытого конкурса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Конкурс                 Особая форма конкурсной разработки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несколькими исполнителями предпроектной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(или) проектной документации и последующего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выбора наиболее выгодной для заказчика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Конкурс (торг)          Конкурс (торг), при проведении которого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- гласный              конкурсная комиссия или тендерный комитет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оглашает конкурсные работ (предложения)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в присутствии участников конкурса (торгов)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- закрытый             Конкурс (торг), в котором участвует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ограниченное число претендентов, технический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уровень и надежность которых известны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заказчику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- негласный            Конкурс (торг), при проведении которого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конкурсная комиссия или тендерный комитет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не оглашает конкурсные работы (предложения)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- открытый             Конкурс (торг), к участию в котором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приглашаются все желающие юридические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физические лица. О проведении открытого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конкурса (торга) и его результатах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публикуются объявления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- первоначальный       Первый конкурс (торг), который либо 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состоялся, либо признан недействительным,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либо имел отрицательный результат, либо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участник выигравший конкурс (торг)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заказчик отказался заключить договор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проектирование или строительство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- повторный            Конкурс (торг), следующий за первоначальным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- полузакрытый         Конкурс (торг), который проводится в два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более тура. При этом первый тур, как правило,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открытый, а последующие - закрытые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- с предквалификацией  Конкурс (торг) на первом (предварительно)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этапе которого осуществляется отбор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потенциальных участников на основе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информации об их квалификации и опыте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критериям, указанным в приложении N 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Конкурсная комиссия     Орган, правомочный оценивать конкурсные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работы и присуждать премии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Конкурсная работа       Работа, выполненная участником конкурса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и переданная конкурсной комиссии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Конкурсное задание      Точное описание требований к работе,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которая должна быть выполнена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Участник (оферент)      Участник конкурса (торга), прошедший 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необходимости предквалификацию и передавший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конкурсную работу или предложение (оферту),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для участия в конкурсе (торге)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Предложения (оферета)   Комплекс документов, содержащий конкурсные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предложения участника и переданный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тендерный комитет для участия в торге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получение подряда. Основной документ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предложения - проект договора подряда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- не принятые к        Предложения, подготовленные с нарушением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рассмотрению         условий торга или подготовленные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потенциальным подрядчиком, не имеющим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по законодательству права участвовать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подрядном торге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- отклонены            предложения, принятые к рассмотрению, 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отклоненные тендерным комитетом в ходе 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изучения и оценки по правовым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экономическим мотивам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- основные             предложения, подготовленные в соответствии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с условиями торга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- альтернативные       предложения, подготовленные в дополнение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к основным и выходящие за пределы условий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торга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Тендерный комитет       временный или постоянный орган, организующий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по поручению и от имени заказчика подрядные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торги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Торг тендерный          Особая форма конкурентного выбора заказчиком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подрядчика по строительству (проектированию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и строительству) на основе оценки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сравнения предложений нескольких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подрядчиков-претендентов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Условия конкурса        Порядок организации конкурса (торга),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требования к конкурсным работам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(предложениям)  и критерии их оценки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Государственный         государственный заказчик на проектирование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заказчик                или строительство - юридическое лицо,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имеющее право на организацию строительства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в соответствии со своим положением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уставом.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При строительстве жилья в роли заказчика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выступает коммерческий застройщик, имеющий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лицензию на организацию процесса жилищного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строительства в соответствии с установленным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порядком   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Приложение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к Временному положению по подготовке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и проведению подрядных конкурсов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и торгов в строительстве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 Основные виды подрядных конкурсов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и торгов в строительстве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Признак           !        Вид конкурса, торга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Территориальное ограничение   городской (районный), республиканский,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круга участников конкурса     международный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или торга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Способ привлечения участников     открытый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конкурса или торга и объявления   закрытый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его итогов                        полузакрытый (открыто-закрытый)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Степень гласности при вскрытии    гласный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конкурсных работ или тендерной    негласный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документации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Способ отбора участников          с предквалификацией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конкурса или торга                без предквалификации (прямо)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Количество туров                  в один тур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в два тура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в три и более туров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Организация системы конкурсов     раздельный (на раздельный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(торгов) по одному объекту        подряд)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последовательный (на генеральный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подряд)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субподряд (на дубль-субподряд)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Порядковый номер конкурса         первоначальный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(торга) по одному объекту         повторный (второй, третий) </w:t>
      </w:r>
    </w:p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Приложение N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к Временному положению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подготовке и проведению подрядных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конкурсов и торгов в строительстве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П Е Р Е Ч Е Н 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обязательных документов для конкурсов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Документ                    !Составляются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!для конкурсов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I. Подготовительная стадия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Распорядительный документ заказчика об организации     любых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конкурса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Объявление о проведении конкурса                      открытых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Приглашение к участию в конкурсе                      закрытых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Заявка на участие в конкурсе                          закрытых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Конкурсное задание                                     любых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Задание на проектирование (форма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конкурсного задания)                                  закрытых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Конкурсная работа и пояснительная записка             открытых,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ней                                               открыто-закрытых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Конкурсный проект и пояснительная записка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нему (форма конкурсной работы)                       закрытых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II. Основная стадия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Протокол заседания конкурсной комиссии                 открытых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Экспертное заключение на проект, ТЭО, ТЭР              закрытых,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открыто-закрытых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Протокол решения конкурсной комиссии                    любых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Объявление о результатах конкурса                     открытых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III. Завершающая стадия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Уведомление участников конкурса о закрытии             закрытых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конкурса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Документы о возврате востребованных конкурсных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работ                                                  открытых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Претензии по проведению конкурса                        любых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Опись дела о конкурсе                                   любых 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Приложение N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к Временному положению по подготовке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и проведению подрядных конкурсов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торгов в строительстве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График организации конкурса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!              !Продолжительность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!              !процесса, дней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                    !  Исполнитель !-------------------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!              !минимал.!общая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!              !        !нарастающ.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!              !        !итогом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I. Подготовительная стадия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Подготовка решения о проведении     заказчик         1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конкурса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Подготовка и утверждение конкурсного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задания (задания на проектирование)   конкурсная     2 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условий конкурса                    комиссия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Объявление о конкурсе (приглашение   заказчик,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участию в конкурсе)                конкурсная      7    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комиссия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Заключение договора подряда на       заказчик        3       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конкурсную работу                    конкурсанты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Подготовка конкурсных работ          конкурсанты     t       13+t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(разработка конкурсного проекта)                            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 10+t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Консультации участников              ответственный   t       13+t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конкурса                             секретарь              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 10+t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Отправка (передача) и прием          ответственный   3       16+t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конкурсных работ (проектов)          секретарь,             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конкурсанты             13+t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II. Основная стадия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Открытие конкурса                    конкурсная      1        17+t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комиссия                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 14+t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Оценка и отбор конкурсных работ         -"-         15        32+t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 ------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 29+t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Экспертиза отобранного проекта        экспертный    30        62+t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(если определен генстроитель)         орган                   ------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 29+t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Публикация (уведомление) о результатах  конкурсная   7        62+t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конкурса                                комиссия             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 36+t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Доработка проекта в случае            конкурсанты,            71+t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необходимости, повторная экспертиза   орган          9        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утверждение                         экспертизы,             36+t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заказчик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III. Завершающая стадия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Вознаграждение победителей конкурса   заказчик       5        76+t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 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 41+t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Высылка непризовых и опоздавших        конкурсная   10        76+t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конкурс работ                       комиссия               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 51+t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Рассмотрение претензий                 конкурсная    0        76+t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комиссия,              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заказчик               51+t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Оформление дела о конкурсе и сдача    ответственный  2        78+t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его в архив                             секретарь             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 53+t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Примечание: 1. t - продолжительность подготовки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конкурсных работ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2. В графе 4 над чертой указана истекшая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продолжительность закрытого конкурса,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под чертой - открытого. </w:t>
      </w:r>
    </w:p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Приложение N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к Временному положению по подготовке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и проведению подрядных конкурсов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торгов в строительстве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Обязательный состав объявления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 об открытом конкурсе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Фирменное наименование заказчика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Цель конкурса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предмета конкурса и количество туров, если они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предусматриваются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Основные исходные данные и требования к конкурсным работам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Состав конкурсной работы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Ограничения по составу участников конкурса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Конкурсное вознаграждение и/или другие виды поощрения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Требования к языку конкурсных работ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Срок представления конкурсных работ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Требования к оформлению и представлению конкурсных работ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Срок объявления итогов конкурса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Срок выплаты конкурсного вознаграждения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Информация об авторском праве участников конкурса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Порядок возврата отклоненных и непризовых работ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Срок и время получения консультаций по вопросам конкурса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Фирменное наименование и юридический адрес организатора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конкурса (в том числе телефон, телекс, факс) </w:t>
      </w:r>
    </w:p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Приложение N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к Временному положению по подготовке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и проведению подрядных конкурсов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торгов в строительстве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ПЕРЕЧЕНЬ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обязательных документов подрядных торгов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документы        !    Составляются для торгов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I. Подготовительная стадия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Распорядительный документ        любых, кроме торгов, предусмотренных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заказчика об организации торга   госзаказом или решением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местного самоуправления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Объявление о проведении торга    открытых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Объявление о предквалификации    с предквалификацией, если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объявлении о торге не было указания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на предквалификацию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Приглашение к участию в торгах   закрытых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Заявки на участие в торге        предусматривающих внесение залога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при открытии торга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Перечень квалификационных        с предквалификацией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данных о потенциальных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подрядчиках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Протокол предквалификации         -"-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потенциальных подрядчиков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Уведомление о результатах         -"-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предквалификации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Залоговые документы              любых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Тендерная документация: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 инструкция для участников      любых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 задание на разработку ТЭО      на выполнение совмещенного подряда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(ТЭР) или задание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проектирование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 предпроектная, проектная и     на выполнение строительного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сметная документация, ее части   подряда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 форма договора подряда         любых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Предложения (оферты) с           любых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сопроводительными письмами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2. Основная стадия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Протокол вскрытия конвертов      любых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предложениями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Протокол решения о присуждении    -"-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заказа на подряд (о несостоявшемся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торге)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Договор подряда (протокол        любых, если заключен договор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намерений)                       подряда (составлен протокол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намерений)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Объявление о присуждении         открытых, если заключен договор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заказа и закрытий торга (о       подряда (составлен протокол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несостоявшемся торге)            намерений)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3. Завершающая стадия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Уведомление участников торга о   закрытых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присуждении заказа и закрытии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торга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Документы о возврате тендерных   любых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залогов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Претензии и иски по торгу,       любых, если по ним были претензии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 арбитража (суда)         и иски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Опись дела о торге               любых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Примечание: Совмещенный подряд предусматривает выполнение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комплекса проектных и строительных работ одной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проектно-строительной организацией </w:t>
      </w:r>
    </w:p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Приложение N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к Временному положению по подготовке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и проведению подрядных конкурсов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торгов в строительстве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 Г Р А Ф И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организации подрядного торга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Процесс            !   Исполнитель  !Продолжительность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!                !процесса, дней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!                !------------------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!                !минимал.!общая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!                !        !нараст.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!                !        !итогом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1. Подготовительная стадия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Подготовка решения о проведении     заказчик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торга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Подготовка тендерной                тендерный        9     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документации                        комитет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Объявление о торге (отправка         -"-            10        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приглашений к участию в торге)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Предквалификация потенциальных      подрядчики,      5        25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подрядчиков                         тендерный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комитет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Рассылка (передача) тендерной       -"-              3      28/23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документации по запросам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Консультация по тендерной           -"-              6      31/26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документации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Ознакомление с площадкой            -"-              3      31/26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будущего строительства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Подготовка предложений              участник        20      48/43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Отправка (передача) и прием         тендерный        3      51/46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предложений                         комитет,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участники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2. Основная стадия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Основная стадия открытого торга     тендерный        1      52/47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комитет,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участники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Оценка и отбор предложений,         тендерный        5      57/52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пояснения                           комитет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Экспертиза отобранного предложения  экспертный      30      67/87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орган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Публикация результатов открытого    тендерный       10      97/92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торга (рассылка уведомлений         комитет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участникам закрытого торга)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Заключение договора подряда         заказчик,        3     100/95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подрядчик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3. Завершающая стадия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Рассмотрение претензий              тендерный        0      57/52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комитет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Оформление дела о торге и сдача в   -"-              3     103/98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архив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Примечание: В графе 4 над чертой указана продолжительность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подрядного торга с предквалификацией, под чертой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- без предквалификации </w:t>
      </w:r>
    </w:p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Приложение N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к Временному положению по подготовке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и проведению подрядных конкурсов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торгов в строительстве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Обязательный состав объявления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 об открытом торге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Фирменное наименование заказчика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предмета торга и место расположения площадки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проектирования и/или строительства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Основные характеристики предмета торга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Предельная стоимость подряда, источник финансирования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Сроки и продолжительность выполнения подряда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Договора подряда, вид (разновидность) договорной цены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Указание о предквалификации (если она будет проводиться)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Стоимость тендерной документации (если она предоставляется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 плату)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Указания о сумме, форме и сроке внесения залога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Критерии оценки предложений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Предельный срок представления предложений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Дата и время открытия торга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Сроки и время получения консультаций по тендерной документации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Фирменное наименование и юридический адрес заказчика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(в том числе телефон, телекс, факс) </w:t>
      </w:r>
    </w:p>
    <w:bookmarkStart w:name="z3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Приложение N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к Временному положению по подготовке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и проведению подрядных конкурсов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торгов в строительстве </w:t>
      </w:r>
    </w:p>
    <w:bookmarkEnd w:id="20"/>
    <w:bookmarkStart w:name="z5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ПЕРЕЧЕНЬ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квалификационных данных о потенциальных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подрядчиках </w:t>
      </w:r>
    </w:p>
    <w:bookmarkEnd w:id="21"/>
    <w:bookmarkStart w:name="z5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I. Общие сведения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Юридические реквизиты подрядчика* (полное и сокращенное фирменное наименование, юридический адрес, телефон, телекс, факс).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*Сноска. Если подрядчиком является объединение подрядчиков,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сведения представляются раздельно по каждому из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его участников.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Копия сертификата о регистрации предприятия подрядчика.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Нотариально заверенные копии лицензии на выполнение отдельных видов работ.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Сведения о руководстве организации (должности и фамилии лиц, уполномоченных действовать от имени предприятия подрядчика). </w:t>
      </w:r>
    </w:p>
    <w:bookmarkStart w:name="z5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II. Производственные показатели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Основные виды подрядной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Производственная мощность.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Сведения о выполнении аналогичных работ (перечень построенных объектов, в том числе по государственному заказу).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Численность рабочих.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Собственная производственная база. </w:t>
      </w:r>
    </w:p>
    <w:bookmarkStart w:name="z6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III. Финансовое положение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Обслуживающий банк.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Заверенная копия отчетов о прибылях и убытках за последний истекший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Вид и объем страховки предприятия. </w:t>
      </w:r>
    </w:p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Приложение N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к Временному положению по подготовке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и проведению подрядных конкурсов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торгов в строительстве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 Обязательный состав тендерной документации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к торгам на получение генподряда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1 - Документ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2 - Разработка: ТЭО/ТЭР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3 - Разработка: проекта и рабочей документации или рабочего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проекта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4 - Капитальное строительство на основе: проекта рабочей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документации или рабочего проекта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5 - Капитальное строительство на основе: генплана рабочих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чертежей и ведомости объема работ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6 - Рабочее проектирование и строительство на основе: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проекта или расширенного ТЭО, ТЭР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7 - Рабочее проектирование и строительство на основе: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генплана и типового проекта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1               !  2  !  3  !  4  !  5  !  6  !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I. Условия торгов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Инструкции для участников           +     +     +      +    +    +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Приглашение к участию в закрытом    +     +     +      +    +    +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торге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II. Проектно-сметная документация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Задание на разработку ТЭО (ТЭР),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включая исходные данные             +     -      -     -    -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Задание на проектирование, включая  -     +      -     -    +    +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исходные данные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 и рабочая документация       -     -      +     -    -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(рабочий проект)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 или расширение ТЭО, ТЭР      -     -      -     -    -   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Генплан объекта (предприятия)       -     -      -     +    -    +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Рабочие чертежи и ведомости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физических объемов работ            -     -      -     +    -   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Сборники спецификаций оборудования  -     -      -     +    -    +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Типовой проект                      -     -      -     -    -    +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Технический отчет (техническое      +     +      +     +    +    +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заключение) по инженерным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изысканиям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III. Договорная документация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договора подряда              +     +      +     +    +    +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основного текста              +     +      +     +    +    +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предложения  </w:t>
      </w:r>
    </w:p>
    <w:bookmarkStart w:name="z4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Приложение N 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к Временному положению по подготовке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и проведению подрядных конкурсов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торгов в строительстве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 Обязательный состав предложения (оферты)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об участии в торгах на получение генподряда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Документ                !    Случаи представления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Сопроводительное письмо                        всегда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Квалификационная характеристика        если не было предквалификации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участника торга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Основной текст предложения                     всегда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к предложению (оферте):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 основные технико-экономические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показатели предложения                       всегда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 договора подряда с приложениями          -"-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нему: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 проектно-сметная документация,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полученная от заказчика согласно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приложению N 10                               -"-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 дополнительная проектно-сметная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документация, разработанная          в случае необходимости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участником                           разработки ее участником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 ведомость договорной цены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генподряда с обосновывающими         при участии в торге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материалами                          выполнение генподряда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 календарный план выполнения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работ                                       всегда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 основные условия участника              при необходимости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Календарный план заключения договора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подряда                                       всегда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Копия документа о тендерном залоге     если документ раньше не был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передан </w:t>
      </w:r>
    </w:p>
    <w:bookmarkStart w:name="z4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Приложение N 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к Временному положению по подготовке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и проведению подрядных конкурсов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и торгов в строительстве 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 Инструкция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для участников </w:t>
      </w:r>
      <w:r>
        <w:rPr>
          <w:rFonts w:ascii="Times New Roman"/>
          <w:b w:val="false"/>
          <w:i w:val="false"/>
          <w:color w:val="000000"/>
          <w:sz w:val="28"/>
        </w:rPr>
        <w:t xml:space="preserve">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Заполняются тендерным комитетом и рассматривается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участниками конкурса или торга.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город                     N______              _____________199  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Объявление о торге публиковалось_______________________________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(наименование издания, номер, дата)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I. Общие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Инструкция является неотъемлемой частью тендерной документации и определяет порядок составления и представления предложения (оферты), а также проведения торга.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 составлении предложения участник обязан соблюдать строительные нормы и другие нормативные акты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Участник представляет на торг предложения согласно тендерной документации и настоящей Инструкции.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Предложения представляются на ____________языке (языках) в ______ экз., подписанных руководителем организации и заверенных печатью, по адресу:_________________________________________________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Предложение представляется с сопроводительным письмом в запечатанных двойных конвертах. На внешнем конверте указывается только адрес, установленный для приема предложения, на внутреннем - указывается наименование предмета торга и дата приема предложения.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Предложения принимаются почтовым отправлением с уведомлением лично под расписку представителя-организатора торга, опускаются в ящик по адресу, указанному в пункте 4 главы 1 настоящей инструкции.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Срок действия Вашего предложения_____дней с даты открытия торга.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Предложения, составленное с нарушениями или отклонениями от условий торга, не принимаются к рассмотрению либо отклоняются.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II. Состав предложений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Сопроводительное письмо о передаче предложения на участие в торге.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Предложения на участие в торге на заключение договора подряда.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Приложение к предложению: основные технико-экономические показатели предложения.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III. Подготовка предложения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Участник должен ознакомиться с площадкой для проектирования (строительства) в срок с__________________199    г. по______________ __________ 199  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Предлагаемые участником изменения требований тендерной документации, улучшающие технические и/или экономические показатели объекта, организацию производства работ, оформляются в виде отдельного альтернативного предложения, которые направляются и рассматриваются как самостоятельные только при наличии основного предложения.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Предлагаемые участником субподрядчики:______________________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(фирменное наименование организации-субподрядчиков)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4. Заказчик оставляет (не оставляет) за собой право отклонять кандидатуру любого субподрядчика, предложенного участником.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IV. Цены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Все цены определяются в национальной валюте Республики  Казахстан или иностранной согласно условий конкурса.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Участник составляет ведомость договорной цены.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Особые условия определения договорной цены__________________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4. В случае обнаружения ошибок в ведомости договорной цены: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правильной будет считаться итоговая сумма, показанная  прописью, если она не является результатом сложения входящих в нее элементов;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участнику предоставляется (не предоставляется) возможность внести поправки в предложение после открытия торга.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V. Залог участника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Участник передает документ о тендерном залоге в сумме ____________ в срок до получения тендерной документации, одновременно с подачей предложения.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Залоговая сумма будет Вам возвращена тендерным комитетом в течение__________дней после закрытия торга.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В случае отзыва Вами предложения в период его действия или необоснованного отказа заключить договор подряда залоговая сумма не возвращается.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 VI. Порядок заключения договора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 подряда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Акцепт предложения будет направлен заказчиком участнику, выигравшему торг, не позднее________дней после присуждения заказа.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После уведомления об акцепте предложения просим Вас прибыть не позднее________дней со дня уведомления по адресу: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урегулирования особых условий или разногласий по договору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подряда.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В случае отказа подписать договор подряда просим письменно известить заказчика не позднее_________дней со дня уведомления об акцепте Вашего предложения. Неявка к заказчику или неполучение ответа в указанные сроки будут расценены нами как отказ от заключения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договора.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4. Договор подряда подписывается полномочным представителем подрядчика.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VII. Прочая информация о торге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Предельный срок подачи предложения_________________199___г.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Дни и время приема предложения______________________________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Дата и время открытия торга:________________________________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4. Место открытия торга________________________________________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точный адрес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5. Процедура вскрытия конвертов с предложениями открытая (закрытая).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6. Оценка и выбор предложений будут произведены в течение______ ____дней со дня открытия торга. </w:t>
      </w:r>
    </w:p>
    <w:bookmarkStart w:name="z5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Приложение N 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к Временному положению по подготовке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и проведению подрядных конкурсов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торгов в строительстве 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 Состав затрат на подготовку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проведение открытого конкурса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Оплата разработки конкурсного задания и условий конкурса,  включая их тиражирование.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Оплата работы членов конкурсной комиссии, включая ответственного секретаря (не занимающего штатной должности в какой-либо организации заказчика).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Оплата расходов по опубликованию объявления (объявлений).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Вознаграждение и другие виды поощрений участников конкурса.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Почтовые и транспортные расходы, включая отправку востребованных непремированных конкурсных работ иногородним участникам.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Другие виды затрат, необходимые для подготовки и проведения конкурса.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тендерного комитета___________________     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подпись                расшифровка подписи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М.П.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