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baff" w14:textId="dfab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приобретения, перевозки, хранения, учета и использования огнестрельного оружия, боевых припасов к нему, состоящих на вооружении государственных инспекторов по охране природы Министерства экологии и биоресурсов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Министра экологии и биоресурсов Республики Казахстан от 19 мая 1994 г. Зарегистрирована в Министерстве юстиции РК 2.08.1994 г. N 2. Отменена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1.1. Настоящей Инструкцией регламентирован порядок приобретения, перевозки, хранения, учета и использования огнестрельного оружия и боевых припасов к нему системы Министерства экологии и биоресурсов Республики Казахстан (Минэкобиоресурсов). 
</w:t>
      </w:r>
      <w:r>
        <w:br/>
      </w:r>
      <w:r>
        <w:rPr>
          <w:rFonts w:ascii="Times New Roman"/>
          <w:b w:val="false"/>
          <w:i w:val="false"/>
          <w:color w:val="000000"/>
          <w:sz w:val="28"/>
        </w:rPr>
        <w:t>
      1.2. К боевому нарезному огнестрельному оружию относится оружие военных образцов или изготовленные по специальному заказу (пистолеты, револьверы, винтовки, карабины, автоматы). 
</w:t>
      </w:r>
      <w:r>
        <w:br/>
      </w:r>
      <w:r>
        <w:rPr>
          <w:rFonts w:ascii="Times New Roman"/>
          <w:b w:val="false"/>
          <w:i w:val="false"/>
          <w:color w:val="000000"/>
          <w:sz w:val="28"/>
        </w:rPr>
        <w:t>
      1.3. К охотничьему огнестрельному оружию относятся охотничьи карабины, гладкоствольные ружья, гладкоствольные ружья со сверловкой "парадокс" (с нарезами 100-140 мм в начале или конце ствола), комбинированные ружья, имеющие наряду с гладкими и нарезные стволы, охотничьи малокалиберные винтовки. 
</w:t>
      </w:r>
      <w:r>
        <w:br/>
      </w:r>
      <w:r>
        <w:rPr>
          <w:rFonts w:ascii="Times New Roman"/>
          <w:b w:val="false"/>
          <w:i w:val="false"/>
          <w:color w:val="000000"/>
          <w:sz w:val="28"/>
        </w:rPr>
        <w:t>
      1.4. К боевым припасам относятся патроны к нарезному огнестрельному оружию различных калибров, а также снаряженные патроны для гладкоствольных охотничьих ружей и охотничий порох.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Порядок приобретения оружия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боевых припасов Министерством экологии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биоресурсов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Огнестрельное оружие и боевые патроны Министерством экологии и биоресурсов, а также подведомственными ему органами приобретаются для вооружения государственных инспекторов Минэкобиоресурсов, осуществляющих контроль за использованием и охраной окружающей природной среды на территории Республики Казахстан, согласно табелю положенности (прил. 1). 
</w:t>
      </w:r>
      <w:r>
        <w:br/>
      </w:r>
      <w:r>
        <w:rPr>
          <w:rFonts w:ascii="Times New Roman"/>
          <w:b w:val="false"/>
          <w:i w:val="false"/>
          <w:color w:val="000000"/>
          <w:sz w:val="28"/>
        </w:rPr>
        <w:t>
      2.2. Все виды огнестрельного оружия, боевых припасов к нему приобретаются, хранятся в центральном аппарате Министерства экологии и биоресурсов по разрешению органов внутренних дел. 
</w:t>
      </w:r>
      <w:r>
        <w:br/>
      </w:r>
      <w:r>
        <w:rPr>
          <w:rFonts w:ascii="Times New Roman"/>
          <w:b w:val="false"/>
          <w:i w:val="false"/>
          <w:color w:val="000000"/>
          <w:sz w:val="28"/>
        </w:rPr>
        <w:t>
      2.3. Огнестрельное оружие и боевые припасы военных образцов приобретаются централизованно через Министерство обороны. Для приобретения оружия и боевых припасов начальники областных и городских управлений экологии и биоресурсов направляют в Министерство экологии и биоресурсов заявки на необходимое количество оружия и боеприпасов к нему не позднее 1 июня текущего года. 
</w:t>
      </w:r>
      <w:r>
        <w:br/>
      </w:r>
      <w:r>
        <w:rPr>
          <w:rFonts w:ascii="Times New Roman"/>
          <w:b w:val="false"/>
          <w:i w:val="false"/>
          <w:color w:val="000000"/>
          <w:sz w:val="28"/>
        </w:rPr>
        <w:t>
      2.4. В заявках указывается наименование управления экологии и биоресурсов, его почтовый адрес и индекс, цель приобретения, а также общее количество команд, имеющегося и необходимого оружия и боеприпасов. 
</w:t>
      </w:r>
      <w:r>
        <w:br/>
      </w:r>
      <w:r>
        <w:rPr>
          <w:rFonts w:ascii="Times New Roman"/>
          <w:b w:val="false"/>
          <w:i w:val="false"/>
          <w:color w:val="000000"/>
          <w:sz w:val="28"/>
        </w:rPr>
        <w:t>
      Заявки от управлений экологии и биоресурсов, направляемые в Министерство экологии и биоресурсов, должны быть утверждены главным государственным инспектором области (города) и скреплены печатью. К ним прилагаются сведения по форме (прил. 2). 
</w:t>
      </w:r>
      <w:r>
        <w:br/>
      </w:r>
      <w:r>
        <w:rPr>
          <w:rFonts w:ascii="Times New Roman"/>
          <w:b w:val="false"/>
          <w:i w:val="false"/>
          <w:color w:val="000000"/>
          <w:sz w:val="28"/>
        </w:rPr>
        <w:t>
      2.5. Перед представлением заявок в Минэкобиоресурсов, они должны быть согласованы с руководством ГУВД г. Алматы, УВД областей, УВД г. Ленинска по месту нахождения управления экологии и биоресурсов и скреплены печатью "Разрешительная система". 
</w:t>
      </w:r>
      <w:r>
        <w:br/>
      </w:r>
      <w:r>
        <w:rPr>
          <w:rFonts w:ascii="Times New Roman"/>
          <w:b w:val="false"/>
          <w:i w:val="false"/>
          <w:color w:val="000000"/>
          <w:sz w:val="28"/>
        </w:rPr>
        <w:t>
      2.6. Минэкобиоресурсов до 1 июля текущего года представляет в МВД Республики Казахстан сводную заявку с приложением экземпляра сведений областных управлений экологии и биоресурсов (прил. 2). 
</w:t>
      </w:r>
      <w:r>
        <w:br/>
      </w:r>
      <w:r>
        <w:rPr>
          <w:rFonts w:ascii="Times New Roman"/>
          <w:b w:val="false"/>
          <w:i w:val="false"/>
          <w:color w:val="000000"/>
          <w:sz w:val="28"/>
        </w:rPr>
        <w:t>
      2.7. Министерство обороны один раз в год, согласно поступившим сводным заявкам, высылает в Главное управление по контролю за использованием и охраной окружающей природной среды наряд на получение огнестрельного оружия и боевых припасов со складов военных округов. 
</w:t>
      </w:r>
      <w:r>
        <w:br/>
      </w:r>
      <w:r>
        <w:rPr>
          <w:rFonts w:ascii="Times New Roman"/>
          <w:b w:val="false"/>
          <w:i w:val="false"/>
          <w:color w:val="000000"/>
          <w:sz w:val="28"/>
        </w:rPr>
        <w:t>
      На основании указанных нарядов органы внутренних дел выдают разрешение на их приобретение. 
</w:t>
      </w:r>
      <w:r>
        <w:br/>
      </w:r>
      <w:r>
        <w:rPr>
          <w:rFonts w:ascii="Times New Roman"/>
          <w:b w:val="false"/>
          <w:i w:val="false"/>
          <w:color w:val="000000"/>
          <w:sz w:val="28"/>
        </w:rPr>
        <w:t>
      2.8. Охотничье нарезное огнестрельное оружие, боевые припасы к нему приобретаются на заводах-изготовителях по разрешениям органов внутренних дел. 
</w:t>
      </w:r>
      <w:r>
        <w:br/>
      </w:r>
      <w:r>
        <w:rPr>
          <w:rFonts w:ascii="Times New Roman"/>
          <w:b w:val="false"/>
          <w:i w:val="false"/>
          <w:color w:val="000000"/>
          <w:sz w:val="28"/>
        </w:rPr>
        <w:t>
      2.9. Количество и вид огнестрельного оружия, предназначенного для вооружения работников Главного управления по контролю за использованием и охраной окружающей среды, устанавливаются по согласованию с МВД Республики Казахстан в соответствии с табелем вооружения. (прил.1)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Порядок перевозки служебно-штатного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оружия и боевых припасов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Перевозка служебно-штатного оружия и боевых припасов воздушным, железнодорожным, водным, автомобильным транспортом осуществляется по разрешениям органов внутренних дел. 
</w:t>
      </w:r>
      <w:r>
        <w:br/>
      </w:r>
      <w:r>
        <w:rPr>
          <w:rFonts w:ascii="Times New Roman"/>
          <w:b w:val="false"/>
          <w:i w:val="false"/>
          <w:color w:val="000000"/>
          <w:sz w:val="28"/>
        </w:rPr>
        <w:t>
      В тех случаях, когда такая перевозка производится в пределах города, района, независимо от расстояния, разрешения органов внутренних дел не требуется. 
</w:t>
      </w:r>
      <w:r>
        <w:br/>
      </w:r>
      <w:r>
        <w:rPr>
          <w:rFonts w:ascii="Times New Roman"/>
          <w:b w:val="false"/>
          <w:i w:val="false"/>
          <w:color w:val="000000"/>
          <w:sz w:val="28"/>
        </w:rPr>
        <w:t>
      3.2. Разрешения на перевозку выдаются органами внутренних дел, на территории обслуживания которых находятся организации, перевозящие оружие и боевые припасы, на срок до трех месяцев. 
</w:t>
      </w:r>
      <w:r>
        <w:br/>
      </w:r>
      <w:r>
        <w:rPr>
          <w:rFonts w:ascii="Times New Roman"/>
          <w:b w:val="false"/>
          <w:i w:val="false"/>
          <w:color w:val="000000"/>
          <w:sz w:val="28"/>
        </w:rPr>
        <w:t>
      3.3. Разрешения на перевозку оружия и боеприпасов выдаются на основании письменного ходатайства руководителя организации, в котором указываются: 
</w:t>
      </w:r>
      <w:r>
        <w:br/>
      </w:r>
      <w:r>
        <w:rPr>
          <w:rFonts w:ascii="Times New Roman"/>
          <w:b w:val="false"/>
          <w:i w:val="false"/>
          <w:color w:val="000000"/>
          <w:sz w:val="28"/>
        </w:rPr>
        <w:t>
      - наименование, количество перевозимого груза, 
</w:t>
      </w:r>
      <w:r>
        <w:br/>
      </w:r>
      <w:r>
        <w:rPr>
          <w:rFonts w:ascii="Times New Roman"/>
          <w:b w:val="false"/>
          <w:i w:val="false"/>
          <w:color w:val="000000"/>
          <w:sz w:val="28"/>
        </w:rPr>
        <w:t>
      - вид транспорта, маршрут, 
</w:t>
      </w:r>
      <w:r>
        <w:br/>
      </w:r>
      <w:r>
        <w:rPr>
          <w:rFonts w:ascii="Times New Roman"/>
          <w:b w:val="false"/>
          <w:i w:val="false"/>
          <w:color w:val="000000"/>
          <w:sz w:val="28"/>
        </w:rPr>
        <w:t>
      - начальный и конечный пункт перевозки, 
</w:t>
      </w:r>
      <w:r>
        <w:br/>
      </w:r>
      <w:r>
        <w:rPr>
          <w:rFonts w:ascii="Times New Roman"/>
          <w:b w:val="false"/>
          <w:i w:val="false"/>
          <w:color w:val="000000"/>
          <w:sz w:val="28"/>
        </w:rPr>
        <w:t>
      - фамилии, инициалы, серии и номера паспортов, домашние адреса лиц, ответственных за перевозку и охрану груза в пути следования. 
</w:t>
      </w:r>
      <w:r>
        <w:br/>
      </w:r>
      <w:r>
        <w:rPr>
          <w:rFonts w:ascii="Times New Roman"/>
          <w:b w:val="false"/>
          <w:i w:val="false"/>
          <w:color w:val="000000"/>
          <w:sz w:val="28"/>
        </w:rPr>
        <w:t>
      К ходатайству прилагается список, в котором указывается марка и заводской номер каждой единицы оружия. 
</w:t>
      </w:r>
      <w:r>
        <w:br/>
      </w:r>
      <w:r>
        <w:rPr>
          <w:rFonts w:ascii="Times New Roman"/>
          <w:b w:val="false"/>
          <w:i w:val="false"/>
          <w:color w:val="000000"/>
          <w:sz w:val="28"/>
        </w:rPr>
        <w:t>
      3.4. Руководителями организаций при перевозке оружия, боеприпасов, охотничьего пороха, снаряженных патронов, автомобильным транспортом назначается ответственный за перевозку и обеспечивается соответствующая вооруженная охрана в пути следования. 
</w:t>
      </w:r>
      <w:r>
        <w:br/>
      </w:r>
      <w:r>
        <w:rPr>
          <w:rFonts w:ascii="Times New Roman"/>
          <w:b w:val="false"/>
          <w:i w:val="false"/>
          <w:color w:val="000000"/>
          <w:sz w:val="28"/>
        </w:rPr>
        <w:t>
      3.5. При перевозке оружия и боеприпасов, а также охотничьего пороха, снаряженных патронов автомобильным транспортом, если время нахождения в пути превышает 12 часов, руководителем организации для сопровождения этого груза должны быть назначены не менее двух человек, вооруженных огнестрельным оружием. Для перевозки должны быть выделены крытые автомашины, а при перевозке пороха пол автомобиля устилается войлоком, кошмой или другим соответствующим материалом. Оружие и боеприпасы должны быть упакованы в приспособленную тару, которая опечатывается или пломбируется. 
</w:t>
      </w:r>
      <w:r>
        <w:br/>
      </w:r>
      <w:r>
        <w:rPr>
          <w:rFonts w:ascii="Times New Roman"/>
          <w:b w:val="false"/>
          <w:i w:val="false"/>
          <w:color w:val="000000"/>
          <w:sz w:val="28"/>
        </w:rPr>
        <w:t>
      3.6. Количество перевозимых ручной кладью боеприпасов, пороха по железным дорогам и водным путям сообщения не должно превышать следующего веса: 
</w:t>
      </w:r>
      <w:r>
        <w:br/>
      </w:r>
      <w:r>
        <w:rPr>
          <w:rFonts w:ascii="Times New Roman"/>
          <w:b w:val="false"/>
          <w:i w:val="false"/>
          <w:color w:val="000000"/>
          <w:sz w:val="28"/>
        </w:rPr>
        <w:t>
      3.6.1. Патронов к огнестрельному и газовому оружию всех калибров - 10 кг. 
</w:t>
      </w:r>
      <w:r>
        <w:br/>
      </w:r>
      <w:r>
        <w:rPr>
          <w:rFonts w:ascii="Times New Roman"/>
          <w:b w:val="false"/>
          <w:i w:val="false"/>
          <w:color w:val="000000"/>
          <w:sz w:val="28"/>
        </w:rPr>
        <w:t>
      3.6.2. Бездымного пороха - 10 кг. 
</w:t>
      </w:r>
      <w:r>
        <w:br/>
      </w:r>
      <w:r>
        <w:rPr>
          <w:rFonts w:ascii="Times New Roman"/>
          <w:b w:val="false"/>
          <w:i w:val="false"/>
          <w:color w:val="000000"/>
          <w:sz w:val="28"/>
        </w:rPr>
        <w:t>
      3.6.3. Изделий из дымного пороха - 5 кг. 
</w:t>
      </w:r>
      <w:r>
        <w:br/>
      </w:r>
      <w:r>
        <w:rPr>
          <w:rFonts w:ascii="Times New Roman"/>
          <w:b w:val="false"/>
          <w:i w:val="false"/>
          <w:color w:val="000000"/>
          <w:sz w:val="28"/>
        </w:rPr>
        <w:t>
      3.6.4. Дымного пороха - 5 кг. 
</w:t>
      </w:r>
      <w:r>
        <w:br/>
      </w:r>
      <w:r>
        <w:rPr>
          <w:rFonts w:ascii="Times New Roman"/>
          <w:b w:val="false"/>
          <w:i w:val="false"/>
          <w:color w:val="000000"/>
          <w:sz w:val="28"/>
        </w:rPr>
        <w:t>
      Примечание: в разрешении на перевозку ручной клади указывается только нетто груза (металлические гильзы, ящики и т.п. в вес груза не входят). 
</w:t>
      </w:r>
      <w:r>
        <w:br/>
      </w:r>
      <w:r>
        <w:rPr>
          <w:rFonts w:ascii="Times New Roman"/>
          <w:b w:val="false"/>
          <w:i w:val="false"/>
          <w:color w:val="000000"/>
          <w:sz w:val="28"/>
        </w:rPr>
        <w:t>
      3.7. Пересылка оружия, боеприпасов, пороха по почте запрещена. 
</w:t>
      </w:r>
      <w:r>
        <w:br/>
      </w:r>
      <w:r>
        <w:rPr>
          <w:rFonts w:ascii="Times New Roman"/>
          <w:b w:val="false"/>
          <w:i w:val="false"/>
          <w:color w:val="000000"/>
          <w:sz w:val="28"/>
        </w:rPr>
        <w:t>
      Примечание: Разрешается пересылка отдельных частей охотничьих ружей в посылках, отправляемых правлениями районных, городских, областных, республиканского обществ охотников и рыболовов, военного общества охотников и общества "Динамо" в адреса заводов-изготовителей или мастерских по ремонту ружей, а также обратно. Владельцы ружей по этим вопросам должны обращаться в соответствующие общества охотников и рыболовов. 
</w:t>
      </w:r>
      <w:r>
        <w:br/>
      </w:r>
      <w:r>
        <w:rPr>
          <w:rFonts w:ascii="Times New Roman"/>
          <w:b w:val="false"/>
          <w:i w:val="false"/>
          <w:color w:val="000000"/>
          <w:sz w:val="28"/>
        </w:rPr>
        <w:t>
      3.8. Перевозка служебно-штатного оружия, боевых припасов, пороха городским транспортом производится в соответствии с правилами, установленными для этого вида транспорта. Оружие при пересылке или перевозке должно быть разряжено, зачехлено, а боевые припасы упакованы в прочную тару.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Порядок хранения, учета 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огнестрельного оружия и боевых припасов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Огнестрельное оружие, приобретенное для целей, указанных в п. 2.1 настоящей Инструкции, относится к числу ведомственного. Запрещается использование его не по назначению, передача посторонним лицам, продажа отдельным гражданам, хранение по месту жительства работников, за исключением случаев, предусмотренных в п. 4.10 настоящей Инструкции. 
</w:t>
      </w:r>
      <w:r>
        <w:br/>
      </w:r>
      <w:r>
        <w:rPr>
          <w:rFonts w:ascii="Times New Roman"/>
          <w:b w:val="false"/>
          <w:i w:val="false"/>
          <w:color w:val="000000"/>
          <w:sz w:val="28"/>
        </w:rPr>
        <w:t>
      4.2. Разрешения на приобретение, а при необходимости и на перевозку, выдаются органами внутренних дел по месту нахождения организаций, получающей оружие или боевые припасы. Передача ведомственного огнестрельного оружия и боевых припасов из одной организации в другую, независимо от ведомственной принадлежности, производится только по разрешению органов внутренних дел. Организация, передавшая оружие или боевые припасы, обязана в пятидневный срок письменно сообщить об этом в органы внутренних дел, в котором оружие состоит на учете, указав количество, марку, номер каждой единицы переданного оружия, количество и калибр боевых припасов. 
</w:t>
      </w:r>
      <w:r>
        <w:br/>
      </w:r>
      <w:r>
        <w:rPr>
          <w:rFonts w:ascii="Times New Roman"/>
          <w:b w:val="false"/>
          <w:i w:val="false"/>
          <w:color w:val="000000"/>
          <w:sz w:val="28"/>
        </w:rPr>
        <w:t>
      К сообщению прилагается разрешение на хранение оружия для его переоформления. 
</w:t>
      </w:r>
      <w:r>
        <w:br/>
      </w:r>
      <w:r>
        <w:rPr>
          <w:rFonts w:ascii="Times New Roman"/>
          <w:b w:val="false"/>
          <w:i w:val="false"/>
          <w:color w:val="000000"/>
          <w:sz w:val="28"/>
        </w:rPr>
        <w:t>
      4.3. Разрешение на хранение огнестрельного оружия органом внутренних дел выдается с указанием срока его действия и вручается руководителям организации или по доверенности уполномоченным ими лицам под расписку по предъявлению паспорта. При смене руководителя организации, на имя которого выдано разрешение на хранение оружия, истечении срока разрешения, изменении адреса, наименования организации, места хранения оружия или его количества оно должно быть в десятидневный срок переоформлено в органе внутренних дел. 
</w:t>
      </w:r>
      <w:r>
        <w:br/>
      </w:r>
      <w:r>
        <w:rPr>
          <w:rFonts w:ascii="Times New Roman"/>
          <w:b w:val="false"/>
          <w:i w:val="false"/>
          <w:color w:val="000000"/>
          <w:sz w:val="28"/>
        </w:rPr>
        <w:t>
      4.4. Руководители организаций в течении 10 дней со дня приобретения огнестрельного оружия обязаны получить в органах внутренних дел разрешение на право его хранения. Основанием для выдачи разрешения на право хранения оружия является ходатайство руководителя организации, в котором указываются следующие сведения: 
</w:t>
      </w:r>
      <w:r>
        <w:br/>
      </w:r>
      <w:r>
        <w:rPr>
          <w:rFonts w:ascii="Times New Roman"/>
          <w:b w:val="false"/>
          <w:i w:val="false"/>
          <w:color w:val="000000"/>
          <w:sz w:val="28"/>
        </w:rPr>
        <w:t>
      - о количестве приобретенного огнестрельного оружия (система, калибр, номер, год выпуска каждой единицы); 
</w:t>
      </w:r>
      <w:r>
        <w:br/>
      </w:r>
      <w:r>
        <w:rPr>
          <w:rFonts w:ascii="Times New Roman"/>
          <w:b w:val="false"/>
          <w:i w:val="false"/>
          <w:color w:val="000000"/>
          <w:sz w:val="28"/>
        </w:rPr>
        <w:t>
      - о наличии условий для надежного хранения оружия (описание помещения, технические средства защиты, наличие охраны); 
</w:t>
      </w:r>
      <w:r>
        <w:br/>
      </w:r>
      <w:r>
        <w:rPr>
          <w:rFonts w:ascii="Times New Roman"/>
          <w:b w:val="false"/>
          <w:i w:val="false"/>
          <w:color w:val="000000"/>
          <w:sz w:val="28"/>
        </w:rPr>
        <w:t>
      - о лице, ответственном за хранение и использование оружия, лицах, имеющих доступ к оружию, в том числе о работниках охраны (ф.и.о., дата и место рождения, данные прошлой трудовой деятельности, медицинское заключение (наркологического и психо-неврологического диспансеров, свидетельствующие о пригодности данного лица к указанному виду работ)). 
</w:t>
      </w:r>
      <w:r>
        <w:br/>
      </w:r>
      <w:r>
        <w:rPr>
          <w:rFonts w:ascii="Times New Roman"/>
          <w:b w:val="false"/>
          <w:i w:val="false"/>
          <w:color w:val="000000"/>
          <w:sz w:val="28"/>
        </w:rPr>
        <w:t>
      К ходатайству приобщается копия приказа руководителя организации о назначении лица (лиц), ответственного за сохранность огнестрельного оружия и боевых припасов. 
</w:t>
      </w:r>
      <w:r>
        <w:br/>
      </w:r>
      <w:r>
        <w:rPr>
          <w:rFonts w:ascii="Times New Roman"/>
          <w:b w:val="false"/>
          <w:i w:val="false"/>
          <w:color w:val="000000"/>
          <w:sz w:val="28"/>
        </w:rPr>
        <w:t>
      4.5. При открытии помещения для хранения огнестрельного оружия к ходатайству приобщается акт о пригодности помещения, составленный комиссией, в которую входят представители милиции, государственного пожарного надзора, органов и учреждений санитарно-эпидемиологического надзора и организации, открывающей объект. 
</w:t>
      </w:r>
      <w:r>
        <w:br/>
      </w:r>
      <w:r>
        <w:rPr>
          <w:rFonts w:ascii="Times New Roman"/>
          <w:b w:val="false"/>
          <w:i w:val="false"/>
          <w:color w:val="000000"/>
          <w:sz w:val="28"/>
        </w:rPr>
        <w:t>
      4.6. Разрешение на хранение ведомственного оружия выдается органами внутренних дел сроком на три года на имя руководителя организации. 
</w:t>
      </w:r>
      <w:r>
        <w:br/>
      </w:r>
      <w:r>
        <w:rPr>
          <w:rFonts w:ascii="Times New Roman"/>
          <w:b w:val="false"/>
          <w:i w:val="false"/>
          <w:color w:val="000000"/>
          <w:sz w:val="28"/>
        </w:rPr>
        <w:t>
      4.7. Ведомственное огнестрельное оружие и боевые припасы к нему хранятся в специально оборудованном хранилище, которое должно отвечать следующим требованиям: 
</w:t>
      </w:r>
      <w:r>
        <w:br/>
      </w:r>
      <w:r>
        <w:rPr>
          <w:rFonts w:ascii="Times New Roman"/>
          <w:b w:val="false"/>
          <w:i w:val="false"/>
          <w:color w:val="000000"/>
          <w:sz w:val="28"/>
        </w:rPr>
        <w:t>
      - быть изолированным от других служебных, подсобных помещений, иметь капитальные стены, прочные потолочные перекрытия и пол. Внутренние стены (перегородки) должны быть эквивалентны по прочности спаренным гипсобетонным панелям толщиной 80 мм каждая с проложенной между ними стальной решеткой или кирпичной стенке толщиной не менее 120 мм, армированной металлической сеткой. В ранее построенных зданиях допускаются перегородки их досок, усиленных стальными решетками; 
</w:t>
      </w:r>
      <w:r>
        <w:br/>
      </w:r>
      <w:r>
        <w:rPr>
          <w:rFonts w:ascii="Times New Roman"/>
          <w:b w:val="false"/>
          <w:i w:val="false"/>
          <w:color w:val="000000"/>
          <w:sz w:val="28"/>
        </w:rPr>
        <w:t>
      - иметь две двери с прочными и надежными запорами, при этом наружную - дощатую однопольную толщиной не менее 40 мм, обшитую с двух сторон оцинкованной кровельной сталью с загибом краев листа на торец двери, внутреннюю - решетчатую стальную. Наружная дверь должна запираться на два внутренних замка и опломбироваться. Внутренняя решетчатая дверь запирается на внутренний или навесной замок, обрамление дверного проема оружейного помещения (дверная коробка) выполняется из стального профиля. 
</w:t>
      </w:r>
      <w:r>
        <w:br/>
      </w:r>
      <w:r>
        <w:rPr>
          <w:rFonts w:ascii="Times New Roman"/>
          <w:b w:val="false"/>
          <w:i w:val="false"/>
          <w:color w:val="000000"/>
          <w:sz w:val="28"/>
        </w:rPr>
        <w:t>
      В ранее построенных зданиях допускаются деревянные коробки, усиленные стальным уголком размером 30х40 мм, толщиной не менее 5 мм, заделанным в стену не менее чем 10 штырями из арматурной стали диаметром 10-12 мм, длиной не менее 120-150 мм; 
</w:t>
      </w:r>
      <w:r>
        <w:br/>
      </w:r>
      <w:r>
        <w:rPr>
          <w:rFonts w:ascii="Times New Roman"/>
          <w:b w:val="false"/>
          <w:i w:val="false"/>
          <w:color w:val="000000"/>
          <w:sz w:val="28"/>
        </w:rPr>
        <w:t>
      - иметь на оконных проемах с внутренней стороны помещения или между рамами стальные решетки. В помещениях, расположенных на первом этаже, оконные проемы оборудуются внутренними металлическими или деревянными, обитыми с двух сторон оцинкованной сталью ставнями. Концы прутьев решеток в оконных проемах заделываются в стену на глубину не менее 80 мм и заливаются бетоном. Ставни оконных проемов должны запираться на навесные замки. 
</w:t>
      </w:r>
      <w:r>
        <w:br/>
      </w:r>
      <w:r>
        <w:rPr>
          <w:rFonts w:ascii="Times New Roman"/>
          <w:b w:val="false"/>
          <w:i w:val="false"/>
          <w:color w:val="000000"/>
          <w:sz w:val="28"/>
        </w:rPr>
        <w:t>
      Решетки, устанавливаемые в дверные, оконные проемы и для усиления стен (перегородок), выполняются из стального прутка диаметром не менее 15 мм. Прутки свариваются в каждом перекрестии, образуя ячейки не более 150х150 мм; 
</w:t>
      </w:r>
      <w:r>
        <w:br/>
      </w:r>
      <w:r>
        <w:rPr>
          <w:rFonts w:ascii="Times New Roman"/>
          <w:b w:val="false"/>
          <w:i w:val="false"/>
          <w:color w:val="000000"/>
          <w:sz w:val="28"/>
        </w:rPr>
        <w:t>
      - быть оборудованным в два и более рубежа охранно-пожарной сигнализацией, выполненной скрытой проводкой до щитка электропитания, с установкой датчиков на окнах, дверях, люках, стенах, потолках, полах, срабатывающей на открывание или взлом сейфов, шкафов, где хранятся оружие и боевые припасы, а также на появление человека внутри помещения. Эти помещения должны быть переданы под охрану подразделениям охраны органов внутренних дел в установленном порядке с подключением сигнализации на пульт централизованного наблюдения. При невозможности передачи таких объектов под охрану органов внутренних дел с подключением сигнализации на пульт централизованного наблюдения, они оборудуются автономной сигнализацией с установкой звонка громкого боя (сиреной) на наружной стороне здания и выводом к ближайшему посту охраны (сторожу) организации; 
</w:t>
      </w:r>
      <w:r>
        <w:br/>
      </w:r>
      <w:r>
        <w:rPr>
          <w:rFonts w:ascii="Times New Roman"/>
          <w:b w:val="false"/>
          <w:i w:val="false"/>
          <w:color w:val="000000"/>
          <w:sz w:val="28"/>
        </w:rPr>
        <w:t>
      - при наличии вентиляционных окон, люков, на них должны устанавливаться стальные решетки с ячейками размером не более 100х100 мм, исключающие возможность проникновения через эти системы. Отверстия в стенах, предназначенные для прохождения инженерных сетей, должны иметь диаметр не более 200 мм; 
</w:t>
      </w:r>
      <w:r>
        <w:br/>
      </w:r>
      <w:r>
        <w:rPr>
          <w:rFonts w:ascii="Times New Roman"/>
          <w:b w:val="false"/>
          <w:i w:val="false"/>
          <w:color w:val="000000"/>
          <w:sz w:val="28"/>
        </w:rPr>
        <w:t>
      - в комнате для хранения огнестрельного оружия и боевых припасов необходимо иметь противопожарные средства, опись имущества в которую заносится количество шкафов, сейфов, металлических ящиков с указанием их номеров и какой печатью они опечатываются; 
</w:t>
      </w:r>
      <w:r>
        <w:br/>
      </w:r>
      <w:r>
        <w:rPr>
          <w:rFonts w:ascii="Times New Roman"/>
          <w:b w:val="false"/>
          <w:i w:val="false"/>
          <w:color w:val="000000"/>
          <w:sz w:val="28"/>
        </w:rPr>
        <w:t>
      - от оружейной комнаты и металлических шкафов (сейфов) с огнестрельным оружием и боевыми припасами должно быть два комплекта ключей. Один комплект ключей постоянно находится у лица, ответственного за сохранность оружия и боевых припасов, второй - в опечатанном пенале должен храниться у руководителя организации, на имя которого выдано разрешение на хранение; запрещается ключи от оружейной комнаты, металлических шкафов с оружием и боевыми припасами оставлять в столах, других местах. 
</w:t>
      </w:r>
      <w:r>
        <w:br/>
      </w:r>
      <w:r>
        <w:rPr>
          <w:rFonts w:ascii="Times New Roman"/>
          <w:b w:val="false"/>
          <w:i w:val="false"/>
          <w:color w:val="000000"/>
          <w:sz w:val="28"/>
        </w:rPr>
        <w:t>
      4.8. Огнестрельное оружие и боевые припасы должны храниться в металлических шкафах (сейфах), толщина стенок которых должны быть не менее 3 мм с надежными (не менее двух) внутренними замками. Дверцы шкафов для прочности укрепляют стальными накладками или треугольниками. 
</w:t>
      </w:r>
      <w:r>
        <w:br/>
      </w:r>
      <w:r>
        <w:rPr>
          <w:rFonts w:ascii="Times New Roman"/>
          <w:b w:val="false"/>
          <w:i w:val="false"/>
          <w:color w:val="000000"/>
          <w:sz w:val="28"/>
        </w:rPr>
        <w:t>
      На дверцах шкафов с внутренней стороны должна быть опись оружия по номерам. 
</w:t>
      </w:r>
      <w:r>
        <w:br/>
      </w:r>
      <w:r>
        <w:rPr>
          <w:rFonts w:ascii="Times New Roman"/>
          <w:b w:val="false"/>
          <w:i w:val="false"/>
          <w:color w:val="000000"/>
          <w:sz w:val="28"/>
        </w:rPr>
        <w:t>
      Допускается хранение огнестрельного оружия в тяжелых сейфах, имеющих один внутренний замок. 
</w:t>
      </w:r>
      <w:r>
        <w:br/>
      </w:r>
      <w:r>
        <w:rPr>
          <w:rFonts w:ascii="Times New Roman"/>
          <w:b w:val="false"/>
          <w:i w:val="false"/>
          <w:color w:val="000000"/>
          <w:sz w:val="28"/>
        </w:rPr>
        <w:t>
      4.9. Запрещается совместное хранение с огнестрельным оружием боеприпасов. Боеприпасы к огнестрельному оружию должны храниться в отдельном от оружия металлическом ящике, шкафу. 
</w:t>
      </w:r>
      <w:r>
        <w:br/>
      </w:r>
      <w:r>
        <w:rPr>
          <w:rFonts w:ascii="Times New Roman"/>
          <w:b w:val="false"/>
          <w:i w:val="false"/>
          <w:color w:val="000000"/>
          <w:sz w:val="28"/>
        </w:rPr>
        <w:t>
      Обтирочный материал, масло и щелочь, принадлежности для чистки и смазки оружия, хранятся в специально отведенных для этого местах отдельно. 
</w:t>
      </w:r>
      <w:r>
        <w:br/>
      </w:r>
      <w:r>
        <w:rPr>
          <w:rFonts w:ascii="Times New Roman"/>
          <w:b w:val="false"/>
          <w:i w:val="false"/>
          <w:color w:val="000000"/>
          <w:sz w:val="28"/>
        </w:rPr>
        <w:t>
      4.10. По согласованию с органами внутренних дел допускается хранение ведомственного нарезного и гладкоствольного огнестрельного оружия, карабинов, винтовок, пистолетов, ружей и боевых припасов к нему по месту жительства работников Главного управления по контролю за использованием и охраной окружающей природной среды Минэкобиоресурсов. При этом нарезное огнестрельное оружие должно храниться в прочно прикрепленных к полу (стене) металлических ящиках (шкафах), толщина стенок которых должна быть не менее 3 мм с надежными (не менее двух) внутренними замками. 
</w:t>
      </w:r>
      <w:r>
        <w:br/>
      </w:r>
      <w:r>
        <w:rPr>
          <w:rFonts w:ascii="Times New Roman"/>
          <w:b w:val="false"/>
          <w:i w:val="false"/>
          <w:color w:val="000000"/>
          <w:sz w:val="28"/>
        </w:rPr>
        <w:t>
      4.11. Индивидуальные разрешения на право ношения ведомственного оружия выдаются в УВД сроком на 3 года с обязательным проставлением в них штампа: "Действительно при исполнении служебных обязанностей". 
</w:t>
      </w:r>
      <w:r>
        <w:br/>
      </w:r>
      <w:r>
        <w:rPr>
          <w:rFonts w:ascii="Times New Roman"/>
          <w:b w:val="false"/>
          <w:i w:val="false"/>
          <w:color w:val="000000"/>
          <w:sz w:val="28"/>
        </w:rPr>
        <w:t>
      4.12. Выдача оружия согласно п. 2.1. производится только тем лицам, которым органами милиции выданы разрешения на право хранения и ношения ведомственного оружия. Оружие выдается под расписку после ознакомления с материальной частью и настоящей инструкцией. 
</w:t>
      </w:r>
      <w:r>
        <w:br/>
      </w:r>
      <w:r>
        <w:rPr>
          <w:rFonts w:ascii="Times New Roman"/>
          <w:b w:val="false"/>
          <w:i w:val="false"/>
          <w:color w:val="000000"/>
          <w:sz w:val="28"/>
        </w:rPr>
        <w:t>
      4.13. Журналы выдачи и приема огнестрельного оружия и боевых припасов, выдаваемых во время исполнения служебных обязанностей, пронумеровываются, прошнуровываются и скрепляются печатью местного органа внутренних дел (прил.5). Книги учета огнестрельного оружия и боеприпасов пронумеровываются и скрепляются печатью местного органа внутренних дел (прил.6). 
</w:t>
      </w:r>
      <w:r>
        <w:br/>
      </w:r>
      <w:r>
        <w:rPr>
          <w:rFonts w:ascii="Times New Roman"/>
          <w:b w:val="false"/>
          <w:i w:val="false"/>
          <w:color w:val="000000"/>
          <w:sz w:val="28"/>
        </w:rPr>
        <w:t>
      4.14. Ведомственное огнестрельное оружие (в т.ч. охотничьи гладкоствольные ружья), боеприпасы, непригодные для дальнейшего использования, сдаются организациями в органы внутренних дел, выдавшим разрешения на их приобретение или хранение. 
</w:t>
      </w:r>
      <w:r>
        <w:br/>
      </w:r>
      <w:r>
        <w:rPr>
          <w:rFonts w:ascii="Times New Roman"/>
          <w:b w:val="false"/>
          <w:i w:val="false"/>
          <w:color w:val="000000"/>
          <w:sz w:val="28"/>
        </w:rPr>
        <w:t>
      4.15. Непригодное к дальнейшему использованию служебно-штатное оружие и боеприпасы к нему сдаются организациями на склады ХОЗО ГУВД г.Алматы, УВД областей, на транспорте и г. Ленинска. Оно по согласованию с владельцем может быть реализовано как имитационное или уничтожено. 
</w:t>
      </w:r>
      <w:r>
        <w:br/>
      </w:r>
      <w:r>
        <w:rPr>
          <w:rFonts w:ascii="Times New Roman"/>
          <w:b w:val="false"/>
          <w:i w:val="false"/>
          <w:color w:val="000000"/>
          <w:sz w:val="28"/>
        </w:rPr>
        <w:t>
      Излишнее, но годное для дальнейшего использования служебно-штатное оружие и боеприпасы к нему, принадлежащие организациям, сдаются по месту их приобретения или передаются (продаются) в другие организации с разрешения органа внутренних дел. 
</w:t>
      </w:r>
      <w:r>
        <w:br/>
      </w:r>
      <w:r>
        <w:rPr>
          <w:rFonts w:ascii="Times New Roman"/>
          <w:b w:val="false"/>
          <w:i w:val="false"/>
          <w:color w:val="000000"/>
          <w:sz w:val="28"/>
        </w:rPr>
        <w:t>
      4.16. Боевые припасы, израсходованные на учебные цели (практические стрельбы) в спортивных соревнованиях или в результате применения оружия во время несения службы, а также утраченного списываются по акту (прил. 7) с приложением раздаточно-сдаточной ведомости (прил. 8), а в необходимых случаях - материалов служебного расследования о причинах применения или утраты оружия и боеприпасов. Акт составляется не позднее следующего дня, утверждается руководителем организации и должен храниться у лица, ответственного за сохранность оружия и боеприпасов. О списании боеприпасов делаются соответствующие отместки в книге учета. 
</w:t>
      </w:r>
      <w:r>
        <w:br/>
      </w:r>
      <w:r>
        <w:rPr>
          <w:rFonts w:ascii="Times New Roman"/>
          <w:b w:val="false"/>
          <w:i w:val="false"/>
          <w:color w:val="000000"/>
          <w:sz w:val="28"/>
        </w:rPr>
        <w:t>
      Учебные стрельбы проводятся один раз в год с обязательной сдачей зачетов. 
</w:t>
      </w:r>
      <w:r>
        <w:br/>
      </w:r>
      <w:r>
        <w:rPr>
          <w:rFonts w:ascii="Times New Roman"/>
          <w:b w:val="false"/>
          <w:i w:val="false"/>
          <w:color w:val="000000"/>
          <w:sz w:val="28"/>
        </w:rPr>
        <w:t>
      4.17. Боеприпасы для исполнения служебных обязанностей списываются по фактическому расходу. Нормы боеприпасов, предназначенные для работников системы Главного управления по контролю за использованием и охраной окружающей среды, приведены в приложении 9. 
</w:t>
      </w:r>
      <w:r>
        <w:br/>
      </w:r>
      <w:r>
        <w:rPr>
          <w:rFonts w:ascii="Times New Roman"/>
          <w:b w:val="false"/>
          <w:i w:val="false"/>
          <w:color w:val="000000"/>
          <w:sz w:val="28"/>
        </w:rPr>
        <w:t>
      4.18. Ответственность за состояние учета, хранения и правильное использование огнестрельного оружия и боеприпасов несут руководители организаций, а также лица, имеющие индивидуальные разрешения, которые в случаях хищения или утраты оружия, боеприпасов, обязаны немедленно сообщить об этом в местные органы внутренних дел и принять меры к их розыску. Основанием для снятия с учета похищенного или утраченного оружия и боевых припасов является постановление должностного лица, осуществляющего следствие или дознание.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i w:val="false"/>
          <w:color w:val="000000"/>
          <w:sz w:val="28"/>
        </w:rPr>
        <w:t>
                          Т А Б Е Л 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вооружения ведомственным оружием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инспекторов по охране природы Министерства экологии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биоресурсов Республики Казахстан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NN !             Должность            !Кобурное!Карабин !Гладкоств.
</w:t>
      </w:r>
      <w:r>
        <w:br/>
      </w:r>
      <w:r>
        <w:rPr>
          <w:rFonts w:ascii="Times New Roman"/>
          <w:b w:val="false"/>
          <w:i w:val="false"/>
          <w:color w:val="000000"/>
          <w:sz w:val="28"/>
        </w:rPr>
        <w:t>
п/п !                                  !оружие  !винтовка!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I. Центральный аппарат Министерства
</w:t>
      </w:r>
      <w:r>
        <w:br/>
      </w:r>
      <w:r>
        <w:rPr>
          <w:rFonts w:ascii="Times New Roman"/>
          <w:b w:val="false"/>
          <w:i w:val="false"/>
          <w:color w:val="000000"/>
          <w:sz w:val="28"/>
        </w:rPr>
        <w:t>
              экологии и биоресурсов Республики Казахстан
</w:t>
      </w:r>
    </w:p>
    <w:p>
      <w:pPr>
        <w:spacing w:after="0"/>
        <w:ind w:left="0"/>
        <w:jc w:val="both"/>
      </w:pPr>
      <w:r>
        <w:rPr>
          <w:rFonts w:ascii="Times New Roman"/>
          <w:b w:val="false"/>
          <w:i w:val="false"/>
          <w:color w:val="000000"/>
          <w:sz w:val="28"/>
        </w:rPr>
        <w:t>
1.   Главный государственный инспектор
</w:t>
      </w:r>
      <w:r>
        <w:br/>
      </w:r>
      <w:r>
        <w:rPr>
          <w:rFonts w:ascii="Times New Roman"/>
          <w:b w:val="false"/>
          <w:i w:val="false"/>
          <w:color w:val="000000"/>
          <w:sz w:val="28"/>
        </w:rPr>
        <w:t>
     Республики Казахстан по охране
</w:t>
      </w:r>
      <w:r>
        <w:br/>
      </w:r>
      <w:r>
        <w:rPr>
          <w:rFonts w:ascii="Times New Roman"/>
          <w:b w:val="false"/>
          <w:i w:val="false"/>
          <w:color w:val="000000"/>
          <w:sz w:val="28"/>
        </w:rPr>
        <w:t>
     природы - первый заместитель
</w:t>
      </w:r>
      <w:r>
        <w:br/>
      </w:r>
      <w:r>
        <w:rPr>
          <w:rFonts w:ascii="Times New Roman"/>
          <w:b w:val="false"/>
          <w:i w:val="false"/>
          <w:color w:val="000000"/>
          <w:sz w:val="28"/>
        </w:rPr>
        <w:t>
     министра                               1
</w:t>
      </w:r>
    </w:p>
    <w:p>
      <w:pPr>
        <w:spacing w:after="0"/>
        <w:ind w:left="0"/>
        <w:jc w:val="both"/>
      </w:pPr>
      <w:r>
        <w:rPr>
          <w:rFonts w:ascii="Times New Roman"/>
          <w:b w:val="false"/>
          <w:i w:val="false"/>
          <w:color w:val="000000"/>
          <w:sz w:val="28"/>
        </w:rPr>
        <w:t>
2.   Заместитель главного государственного
</w:t>
      </w:r>
      <w:r>
        <w:br/>
      </w:r>
      <w:r>
        <w:rPr>
          <w:rFonts w:ascii="Times New Roman"/>
          <w:b w:val="false"/>
          <w:i w:val="false"/>
          <w:color w:val="000000"/>
          <w:sz w:val="28"/>
        </w:rPr>
        <w:t>
     инспектора Республики Казахстан по
</w:t>
      </w:r>
      <w:r>
        <w:br/>
      </w:r>
      <w:r>
        <w:rPr>
          <w:rFonts w:ascii="Times New Roman"/>
          <w:b w:val="false"/>
          <w:i w:val="false"/>
          <w:color w:val="000000"/>
          <w:sz w:val="28"/>
        </w:rPr>
        <w:t>
     охране природы - начальник 
</w:t>
      </w:r>
      <w:r>
        <w:br/>
      </w:r>
      <w:r>
        <w:rPr>
          <w:rFonts w:ascii="Times New Roman"/>
          <w:b w:val="false"/>
          <w:i w:val="false"/>
          <w:color w:val="000000"/>
          <w:sz w:val="28"/>
        </w:rPr>
        <w:t>
     Главгосконтроля                        1
</w:t>
      </w:r>
    </w:p>
    <w:p>
      <w:pPr>
        <w:spacing w:after="0"/>
        <w:ind w:left="0"/>
        <w:jc w:val="both"/>
      </w:pPr>
      <w:r>
        <w:rPr>
          <w:rFonts w:ascii="Times New Roman"/>
          <w:b w:val="false"/>
          <w:i w:val="false"/>
          <w:color w:val="000000"/>
          <w:sz w:val="28"/>
        </w:rPr>
        <w:t>
3.   Старший государственный инспектор
</w:t>
      </w:r>
      <w:r>
        <w:br/>
      </w:r>
      <w:r>
        <w:rPr>
          <w:rFonts w:ascii="Times New Roman"/>
          <w:b w:val="false"/>
          <w:i w:val="false"/>
          <w:color w:val="000000"/>
          <w:sz w:val="28"/>
        </w:rPr>
        <w:t>
     Республики Казахстан по охране
</w:t>
      </w:r>
      <w:r>
        <w:br/>
      </w:r>
      <w:r>
        <w:rPr>
          <w:rFonts w:ascii="Times New Roman"/>
          <w:b w:val="false"/>
          <w:i w:val="false"/>
          <w:color w:val="000000"/>
          <w:sz w:val="28"/>
        </w:rPr>
        <w:t>
     природы - заместитель начальника 
</w:t>
      </w:r>
      <w:r>
        <w:br/>
      </w:r>
      <w:r>
        <w:rPr>
          <w:rFonts w:ascii="Times New Roman"/>
          <w:b w:val="false"/>
          <w:i w:val="false"/>
          <w:color w:val="000000"/>
          <w:sz w:val="28"/>
        </w:rPr>
        <w:t>
     отдела Главгосконтроля                 1
</w:t>
      </w:r>
    </w:p>
    <w:p>
      <w:pPr>
        <w:spacing w:after="0"/>
        <w:ind w:left="0"/>
        <w:jc w:val="both"/>
      </w:pPr>
      <w:r>
        <w:rPr>
          <w:rFonts w:ascii="Times New Roman"/>
          <w:b w:val="false"/>
          <w:i w:val="false"/>
          <w:color w:val="000000"/>
          <w:sz w:val="28"/>
        </w:rPr>
        <w:t>
4.   Старший государственный инспектор
</w:t>
      </w:r>
      <w:r>
        <w:br/>
      </w:r>
      <w:r>
        <w:rPr>
          <w:rFonts w:ascii="Times New Roman"/>
          <w:b w:val="false"/>
          <w:i w:val="false"/>
          <w:color w:val="000000"/>
          <w:sz w:val="28"/>
        </w:rPr>
        <w:t>
     Республики Казахстан по охране
</w:t>
      </w:r>
      <w:r>
        <w:br/>
      </w:r>
      <w:r>
        <w:rPr>
          <w:rFonts w:ascii="Times New Roman"/>
          <w:b w:val="false"/>
          <w:i w:val="false"/>
          <w:color w:val="000000"/>
          <w:sz w:val="28"/>
        </w:rPr>
        <w:t>
     природы - начальник отдела
</w:t>
      </w:r>
      <w:r>
        <w:br/>
      </w:r>
      <w:r>
        <w:rPr>
          <w:rFonts w:ascii="Times New Roman"/>
          <w:b w:val="false"/>
          <w:i w:val="false"/>
          <w:color w:val="000000"/>
          <w:sz w:val="28"/>
        </w:rPr>
        <w:t>
     Главгосконтроля                        1
</w:t>
      </w:r>
    </w:p>
    <w:p>
      <w:pPr>
        <w:spacing w:after="0"/>
        <w:ind w:left="0"/>
        <w:jc w:val="both"/>
      </w:pPr>
      <w:r>
        <w:rPr>
          <w:rFonts w:ascii="Times New Roman"/>
          <w:b w:val="false"/>
          <w:i w:val="false"/>
          <w:color w:val="000000"/>
          <w:sz w:val="28"/>
        </w:rPr>
        <w:t>
                 II. Областное (городское) управление
</w:t>
      </w:r>
    </w:p>
    <w:p>
      <w:pPr>
        <w:spacing w:after="0"/>
        <w:ind w:left="0"/>
        <w:jc w:val="both"/>
      </w:pPr>
      <w:r>
        <w:rPr>
          <w:rFonts w:ascii="Times New Roman"/>
          <w:b w:val="false"/>
          <w:i w:val="false"/>
          <w:color w:val="000000"/>
          <w:sz w:val="28"/>
        </w:rPr>
        <w:t>
1.   Главный государственный инспектор
</w:t>
      </w:r>
      <w:r>
        <w:br/>
      </w:r>
      <w:r>
        <w:rPr>
          <w:rFonts w:ascii="Times New Roman"/>
          <w:b w:val="false"/>
          <w:i w:val="false"/>
          <w:color w:val="000000"/>
          <w:sz w:val="28"/>
        </w:rPr>
        <w:t>
     области (города) по охране 
</w:t>
      </w:r>
      <w:r>
        <w:br/>
      </w:r>
      <w:r>
        <w:rPr>
          <w:rFonts w:ascii="Times New Roman"/>
          <w:b w:val="false"/>
          <w:i w:val="false"/>
          <w:color w:val="000000"/>
          <w:sz w:val="28"/>
        </w:rPr>
        <w:t>
     природы - заместитель начальника
</w:t>
      </w:r>
      <w:r>
        <w:br/>
      </w:r>
      <w:r>
        <w:rPr>
          <w:rFonts w:ascii="Times New Roman"/>
          <w:b w:val="false"/>
          <w:i w:val="false"/>
          <w:color w:val="000000"/>
          <w:sz w:val="28"/>
        </w:rPr>
        <w:t>
     управления                             1
</w:t>
      </w:r>
    </w:p>
    <w:p>
      <w:pPr>
        <w:spacing w:after="0"/>
        <w:ind w:left="0"/>
        <w:jc w:val="both"/>
      </w:pPr>
      <w:r>
        <w:rPr>
          <w:rFonts w:ascii="Times New Roman"/>
          <w:b w:val="false"/>
          <w:i w:val="false"/>
          <w:color w:val="000000"/>
          <w:sz w:val="28"/>
        </w:rPr>
        <w:t>
2.   Старший государственный инспектор
</w:t>
      </w:r>
      <w:r>
        <w:br/>
      </w:r>
      <w:r>
        <w:rPr>
          <w:rFonts w:ascii="Times New Roman"/>
          <w:b w:val="false"/>
          <w:i w:val="false"/>
          <w:color w:val="000000"/>
          <w:sz w:val="28"/>
        </w:rPr>
        <w:t>
     инспектор области (города) по
</w:t>
      </w:r>
      <w:r>
        <w:br/>
      </w:r>
      <w:r>
        <w:rPr>
          <w:rFonts w:ascii="Times New Roman"/>
          <w:b w:val="false"/>
          <w:i w:val="false"/>
          <w:color w:val="000000"/>
          <w:sz w:val="28"/>
        </w:rPr>
        <w:t>
     охране природы - начальник
</w:t>
      </w:r>
      <w:r>
        <w:br/>
      </w:r>
      <w:r>
        <w:rPr>
          <w:rFonts w:ascii="Times New Roman"/>
          <w:b w:val="false"/>
          <w:i w:val="false"/>
          <w:color w:val="000000"/>
          <w:sz w:val="28"/>
        </w:rPr>
        <w:t>
     отдела                                 1
</w:t>
      </w:r>
    </w:p>
    <w:p>
      <w:pPr>
        <w:spacing w:after="0"/>
        <w:ind w:left="0"/>
        <w:jc w:val="both"/>
      </w:pPr>
      <w:r>
        <w:rPr>
          <w:rFonts w:ascii="Times New Roman"/>
          <w:b w:val="false"/>
          <w:i w:val="false"/>
          <w:color w:val="000000"/>
          <w:sz w:val="28"/>
        </w:rPr>
        <w:t>
3.   Государственный инспектор
</w:t>
      </w:r>
      <w:r>
        <w:br/>
      </w:r>
      <w:r>
        <w:rPr>
          <w:rFonts w:ascii="Times New Roman"/>
          <w:b w:val="false"/>
          <w:i w:val="false"/>
          <w:color w:val="000000"/>
          <w:sz w:val="28"/>
        </w:rPr>
        <w:t>
     области (города) по вопросам
</w:t>
      </w:r>
      <w:r>
        <w:br/>
      </w:r>
      <w:r>
        <w:rPr>
          <w:rFonts w:ascii="Times New Roman"/>
          <w:b w:val="false"/>
          <w:i w:val="false"/>
          <w:color w:val="000000"/>
          <w:sz w:val="28"/>
        </w:rPr>
        <w:t>
     природы - главные и ведущие
</w:t>
      </w:r>
      <w:r>
        <w:br/>
      </w:r>
      <w:r>
        <w:rPr>
          <w:rFonts w:ascii="Times New Roman"/>
          <w:b w:val="false"/>
          <w:i w:val="false"/>
          <w:color w:val="000000"/>
          <w:sz w:val="28"/>
        </w:rPr>
        <w:t>
     специалисты облгосконтроля             1
</w:t>
      </w:r>
    </w:p>
    <w:p>
      <w:pPr>
        <w:spacing w:after="0"/>
        <w:ind w:left="0"/>
        <w:jc w:val="both"/>
      </w:pPr>
      <w:r>
        <w:rPr>
          <w:rFonts w:ascii="Times New Roman"/>
          <w:b w:val="false"/>
          <w:i w:val="false"/>
          <w:color w:val="000000"/>
          <w:sz w:val="28"/>
        </w:rPr>
        <w:t>
               III. Районное управление
</w:t>
      </w:r>
    </w:p>
    <w:p>
      <w:pPr>
        <w:spacing w:after="0"/>
        <w:ind w:left="0"/>
        <w:jc w:val="both"/>
      </w:pPr>
      <w:r>
        <w:rPr>
          <w:rFonts w:ascii="Times New Roman"/>
          <w:b w:val="false"/>
          <w:i w:val="false"/>
          <w:color w:val="000000"/>
          <w:sz w:val="28"/>
        </w:rPr>
        <w:t>
1.   Главный государственный инспектор
</w:t>
      </w:r>
      <w:r>
        <w:br/>
      </w:r>
      <w:r>
        <w:rPr>
          <w:rFonts w:ascii="Times New Roman"/>
          <w:b w:val="false"/>
          <w:i w:val="false"/>
          <w:color w:val="000000"/>
          <w:sz w:val="28"/>
        </w:rPr>
        <w:t>
     района по охране природы 
</w:t>
      </w:r>
      <w:r>
        <w:br/>
      </w:r>
      <w:r>
        <w:rPr>
          <w:rFonts w:ascii="Times New Roman"/>
          <w:b w:val="false"/>
          <w:i w:val="false"/>
          <w:color w:val="000000"/>
          <w:sz w:val="28"/>
        </w:rPr>
        <w:t>
     - начальник райуправления              1
</w:t>
      </w:r>
    </w:p>
    <w:p>
      <w:pPr>
        <w:spacing w:after="0"/>
        <w:ind w:left="0"/>
        <w:jc w:val="both"/>
      </w:pPr>
      <w:r>
        <w:rPr>
          <w:rFonts w:ascii="Times New Roman"/>
          <w:b w:val="false"/>
          <w:i w:val="false"/>
          <w:color w:val="000000"/>
          <w:sz w:val="28"/>
        </w:rPr>
        <w:t>
2.   Государственный инспектор района
</w:t>
      </w:r>
      <w:r>
        <w:br/>
      </w:r>
      <w:r>
        <w:rPr>
          <w:rFonts w:ascii="Times New Roman"/>
          <w:b w:val="false"/>
          <w:i w:val="false"/>
          <w:color w:val="000000"/>
          <w:sz w:val="28"/>
        </w:rPr>
        <w:t>
     по охране природы - начальник
</w:t>
      </w:r>
      <w:r>
        <w:br/>
      </w:r>
      <w:r>
        <w:rPr>
          <w:rFonts w:ascii="Times New Roman"/>
          <w:b w:val="false"/>
          <w:i w:val="false"/>
          <w:color w:val="000000"/>
          <w:sz w:val="28"/>
        </w:rPr>
        <w:t>
     отдела                                 1
</w:t>
      </w:r>
    </w:p>
    <w:p>
      <w:pPr>
        <w:spacing w:after="0"/>
        <w:ind w:left="0"/>
        <w:jc w:val="both"/>
      </w:pPr>
      <w:r>
        <w:rPr>
          <w:rFonts w:ascii="Times New Roman"/>
          <w:b w:val="false"/>
          <w:i w:val="false"/>
          <w:color w:val="000000"/>
          <w:sz w:val="28"/>
        </w:rPr>
        <w:t>
                  IV. Государственные заповедники
</w:t>
      </w:r>
    </w:p>
    <w:p>
      <w:pPr>
        <w:spacing w:after="0"/>
        <w:ind w:left="0"/>
        <w:jc w:val="both"/>
      </w:pPr>
      <w:r>
        <w:rPr>
          <w:rFonts w:ascii="Times New Roman"/>
          <w:b w:val="false"/>
          <w:i w:val="false"/>
          <w:color w:val="000000"/>
          <w:sz w:val="28"/>
        </w:rPr>
        <w:t>
1.   Старший государственный инспектор
</w:t>
      </w:r>
      <w:r>
        <w:br/>
      </w:r>
      <w:r>
        <w:rPr>
          <w:rFonts w:ascii="Times New Roman"/>
          <w:b w:val="false"/>
          <w:i w:val="false"/>
          <w:color w:val="000000"/>
          <w:sz w:val="28"/>
        </w:rPr>
        <w:t>
     области по охране природы 
</w:t>
      </w:r>
      <w:r>
        <w:br/>
      </w:r>
      <w:r>
        <w:rPr>
          <w:rFonts w:ascii="Times New Roman"/>
          <w:b w:val="false"/>
          <w:i w:val="false"/>
          <w:color w:val="000000"/>
          <w:sz w:val="28"/>
        </w:rPr>
        <w:t>
     - директор госзаповедника              1                 1
</w:t>
      </w:r>
    </w:p>
    <w:p>
      <w:pPr>
        <w:spacing w:after="0"/>
        <w:ind w:left="0"/>
        <w:jc w:val="both"/>
      </w:pPr>
      <w:r>
        <w:rPr>
          <w:rFonts w:ascii="Times New Roman"/>
          <w:b w:val="false"/>
          <w:i w:val="false"/>
          <w:color w:val="000000"/>
          <w:sz w:val="28"/>
        </w:rPr>
        <w:t>
2.   Государственный инспектор по
</w:t>
      </w:r>
      <w:r>
        <w:br/>
      </w:r>
      <w:r>
        <w:rPr>
          <w:rFonts w:ascii="Times New Roman"/>
          <w:b w:val="false"/>
          <w:i w:val="false"/>
          <w:color w:val="000000"/>
          <w:sz w:val="28"/>
        </w:rPr>
        <w:t>
     охране природы - заместитель
</w:t>
      </w:r>
      <w:r>
        <w:br/>
      </w:r>
      <w:r>
        <w:rPr>
          <w:rFonts w:ascii="Times New Roman"/>
          <w:b w:val="false"/>
          <w:i w:val="false"/>
          <w:color w:val="000000"/>
          <w:sz w:val="28"/>
        </w:rPr>
        <w:t>
     директора                              1                 1
</w:t>
      </w:r>
    </w:p>
    <w:p>
      <w:pPr>
        <w:spacing w:after="0"/>
        <w:ind w:left="0"/>
        <w:jc w:val="both"/>
      </w:pPr>
      <w:r>
        <w:rPr>
          <w:rFonts w:ascii="Times New Roman"/>
          <w:b w:val="false"/>
          <w:i w:val="false"/>
          <w:color w:val="000000"/>
          <w:sz w:val="28"/>
        </w:rPr>
        <w:t>
3.   Старший государственный инспектор
</w:t>
      </w:r>
      <w:r>
        <w:br/>
      </w:r>
      <w:r>
        <w:rPr>
          <w:rFonts w:ascii="Times New Roman"/>
          <w:b w:val="false"/>
          <w:i w:val="false"/>
          <w:color w:val="000000"/>
          <w:sz w:val="28"/>
        </w:rPr>
        <w:t>
     района по охране природы - начальник
</w:t>
      </w:r>
      <w:r>
        <w:br/>
      </w:r>
      <w:r>
        <w:rPr>
          <w:rFonts w:ascii="Times New Roman"/>
          <w:b w:val="false"/>
          <w:i w:val="false"/>
          <w:color w:val="000000"/>
          <w:sz w:val="28"/>
        </w:rPr>
        <w:t>
     службы охраны                          1                 1
</w:t>
      </w:r>
    </w:p>
    <w:p>
      <w:pPr>
        <w:spacing w:after="0"/>
        <w:ind w:left="0"/>
        <w:jc w:val="both"/>
      </w:pPr>
      <w:r>
        <w:rPr>
          <w:rFonts w:ascii="Times New Roman"/>
          <w:b w:val="false"/>
          <w:i w:val="false"/>
          <w:color w:val="000000"/>
          <w:sz w:val="28"/>
        </w:rPr>
        <w:t>
     - инженер охраны                       1                 1
</w:t>
      </w:r>
    </w:p>
    <w:p>
      <w:pPr>
        <w:spacing w:after="0"/>
        <w:ind w:left="0"/>
        <w:jc w:val="both"/>
      </w:pPr>
      <w:r>
        <w:rPr>
          <w:rFonts w:ascii="Times New Roman"/>
          <w:b w:val="false"/>
          <w:i w:val="false"/>
          <w:color w:val="000000"/>
          <w:sz w:val="28"/>
        </w:rPr>
        <w:t>
     - начальник пожарной охраны            1
</w:t>
      </w:r>
    </w:p>
    <w:p>
      <w:pPr>
        <w:spacing w:after="0"/>
        <w:ind w:left="0"/>
        <w:jc w:val="both"/>
      </w:pPr>
      <w:r>
        <w:rPr>
          <w:rFonts w:ascii="Times New Roman"/>
          <w:b w:val="false"/>
          <w:i w:val="false"/>
          <w:color w:val="000000"/>
          <w:sz w:val="28"/>
        </w:rPr>
        <w:t>
     - старший егерь                        1                 1
</w:t>
      </w:r>
    </w:p>
    <w:p>
      <w:pPr>
        <w:spacing w:after="0"/>
        <w:ind w:left="0"/>
        <w:jc w:val="both"/>
      </w:pPr>
      <w:r>
        <w:rPr>
          <w:rFonts w:ascii="Times New Roman"/>
          <w:b w:val="false"/>
          <w:i w:val="false"/>
          <w:color w:val="000000"/>
          <w:sz w:val="28"/>
        </w:rPr>
        <w:t>
4.   Государственный инспектор района
</w:t>
      </w:r>
      <w:r>
        <w:br/>
      </w:r>
      <w:r>
        <w:rPr>
          <w:rFonts w:ascii="Times New Roman"/>
          <w:b w:val="false"/>
          <w:i w:val="false"/>
          <w:color w:val="000000"/>
          <w:sz w:val="28"/>
        </w:rPr>
        <w:t>
     по охране природы - егерь              1  или  1
</w:t>
      </w:r>
    </w:p>
    <w:p>
      <w:pPr>
        <w:spacing w:after="0"/>
        <w:ind w:left="0"/>
        <w:jc w:val="both"/>
      </w:pPr>
      <w:r>
        <w:rPr>
          <w:rFonts w:ascii="Times New Roman"/>
          <w:b w:val="false"/>
          <w:i w:val="false"/>
          <w:color w:val="000000"/>
          <w:sz w:val="28"/>
        </w:rPr>
        <w:t>
                  II. Комитет лесного хозяйства
</w:t>
      </w:r>
      <w:r>
        <w:br/>
      </w:r>
      <w:r>
        <w:rPr>
          <w:rFonts w:ascii="Times New Roman"/>
          <w:b w:val="false"/>
          <w:i w:val="false"/>
          <w:color w:val="000000"/>
          <w:sz w:val="28"/>
        </w:rPr>
        <w:t>
--------------------------------------------------------------------
</w:t>
      </w:r>
      <w:r>
        <w:br/>
      </w:r>
      <w:r>
        <w:rPr>
          <w:rFonts w:ascii="Times New Roman"/>
          <w:b w:val="false"/>
          <w:i w:val="false"/>
          <w:color w:val="000000"/>
          <w:sz w:val="28"/>
        </w:rPr>
        <w:t>
 N !            Должность           !Кобурное!Карабин !автомат!глад.
</w:t>
      </w:r>
      <w:r>
        <w:br/>
      </w:r>
      <w:r>
        <w:rPr>
          <w:rFonts w:ascii="Times New Roman"/>
          <w:b w:val="false"/>
          <w:i w:val="false"/>
          <w:color w:val="000000"/>
          <w:sz w:val="28"/>
        </w:rPr>
        <w:t>
п/п!                                !оружие  !винтовка!       !охот.
</w:t>
      </w:r>
      <w:r>
        <w:br/>
      </w:r>
      <w:r>
        <w:rPr>
          <w:rFonts w:ascii="Times New Roman"/>
          <w:b w:val="false"/>
          <w:i w:val="false"/>
          <w:color w:val="000000"/>
          <w:sz w:val="28"/>
        </w:rPr>
        <w:t>
   !                                !        !        !       !оруж.
</w:t>
      </w:r>
      <w:r>
        <w:br/>
      </w:r>
      <w:r>
        <w:rPr>
          <w:rFonts w:ascii="Times New Roman"/>
          <w:b w:val="false"/>
          <w:i w:val="false"/>
          <w:color w:val="000000"/>
          <w:sz w:val="28"/>
        </w:rPr>
        <w:t>
--------------------------------------------------------------------
</w:t>
      </w:r>
      <w:r>
        <w:br/>
      </w:r>
      <w:r>
        <w:rPr>
          <w:rFonts w:ascii="Times New Roman"/>
          <w:b w:val="false"/>
          <w:i w:val="false"/>
          <w:color w:val="000000"/>
          <w:sz w:val="28"/>
        </w:rPr>
        <w:t>
                    1. Центральный аппарат
</w:t>
      </w:r>
    </w:p>
    <w:p>
      <w:pPr>
        <w:spacing w:after="0"/>
        <w:ind w:left="0"/>
        <w:jc w:val="both"/>
      </w:pPr>
      <w:r>
        <w:rPr>
          <w:rFonts w:ascii="Times New Roman"/>
          <w:b w:val="false"/>
          <w:i w:val="false"/>
          <w:color w:val="000000"/>
          <w:sz w:val="28"/>
        </w:rPr>
        <w:t>
1.   Председатель                       1
</w:t>
      </w:r>
      <w:r>
        <w:br/>
      </w:r>
      <w:r>
        <w:rPr>
          <w:rFonts w:ascii="Times New Roman"/>
          <w:b w:val="false"/>
          <w:i w:val="false"/>
          <w:color w:val="000000"/>
          <w:sz w:val="28"/>
        </w:rPr>
        <w:t>
2.   Первый заместитель                 1
</w:t>
      </w:r>
      <w:r>
        <w:br/>
      </w:r>
      <w:r>
        <w:rPr>
          <w:rFonts w:ascii="Times New Roman"/>
          <w:b w:val="false"/>
          <w:i w:val="false"/>
          <w:color w:val="000000"/>
          <w:sz w:val="28"/>
        </w:rPr>
        <w:t>
3.   Заместитель председателя           1
</w:t>
      </w:r>
      <w:r>
        <w:br/>
      </w:r>
      <w:r>
        <w:rPr>
          <w:rFonts w:ascii="Times New Roman"/>
          <w:b w:val="false"/>
          <w:i w:val="false"/>
          <w:color w:val="000000"/>
          <w:sz w:val="28"/>
        </w:rPr>
        <w:t>
4.   Начальник управления охраны
</w:t>
      </w:r>
      <w:r>
        <w:br/>
      </w:r>
      <w:r>
        <w:rPr>
          <w:rFonts w:ascii="Times New Roman"/>
          <w:b w:val="false"/>
          <w:i w:val="false"/>
          <w:color w:val="000000"/>
          <w:sz w:val="28"/>
        </w:rPr>
        <w:t>
     защиты леса и особо охраняемых
</w:t>
      </w:r>
      <w:r>
        <w:br/>
      </w:r>
      <w:r>
        <w:rPr>
          <w:rFonts w:ascii="Times New Roman"/>
          <w:b w:val="false"/>
          <w:i w:val="false"/>
          <w:color w:val="000000"/>
          <w:sz w:val="28"/>
        </w:rPr>
        <w:t>
     территорий, заместитель
</w:t>
      </w:r>
      <w:r>
        <w:br/>
      </w:r>
      <w:r>
        <w:rPr>
          <w:rFonts w:ascii="Times New Roman"/>
          <w:b w:val="false"/>
          <w:i w:val="false"/>
          <w:color w:val="000000"/>
          <w:sz w:val="28"/>
        </w:rPr>
        <w:t>
     начальника управления              1
</w:t>
      </w:r>
      <w:r>
        <w:br/>
      </w:r>
      <w:r>
        <w:rPr>
          <w:rFonts w:ascii="Times New Roman"/>
          <w:b w:val="false"/>
          <w:i w:val="false"/>
          <w:color w:val="000000"/>
          <w:sz w:val="28"/>
        </w:rPr>
        <w:t>
5.   Начальник управления
</w:t>
      </w:r>
      <w:r>
        <w:br/>
      </w:r>
      <w:r>
        <w:rPr>
          <w:rFonts w:ascii="Times New Roman"/>
          <w:b w:val="false"/>
          <w:i w:val="false"/>
          <w:color w:val="000000"/>
          <w:sz w:val="28"/>
        </w:rPr>
        <w:t>
     охотничьего хозяйства              1
</w:t>
      </w:r>
      <w:r>
        <w:br/>
      </w:r>
      <w:r>
        <w:rPr>
          <w:rFonts w:ascii="Times New Roman"/>
          <w:b w:val="false"/>
          <w:i w:val="false"/>
          <w:color w:val="000000"/>
          <w:sz w:val="28"/>
        </w:rPr>
        <w:t>
6.   Заместитель начальника
</w:t>
      </w:r>
      <w:r>
        <w:br/>
      </w:r>
      <w:r>
        <w:rPr>
          <w:rFonts w:ascii="Times New Roman"/>
          <w:b w:val="false"/>
          <w:i w:val="false"/>
          <w:color w:val="000000"/>
          <w:sz w:val="28"/>
        </w:rPr>
        <w:t>
     управления охотничьего хозяйства   1  или   1
</w:t>
      </w:r>
      <w:r>
        <w:br/>
      </w:r>
      <w:r>
        <w:rPr>
          <w:rFonts w:ascii="Times New Roman"/>
          <w:b w:val="false"/>
          <w:i w:val="false"/>
          <w:color w:val="000000"/>
          <w:sz w:val="28"/>
        </w:rPr>
        <w:t>
7.   Главный, старший специалист
</w:t>
      </w:r>
      <w:r>
        <w:br/>
      </w:r>
      <w:r>
        <w:rPr>
          <w:rFonts w:ascii="Times New Roman"/>
          <w:b w:val="false"/>
          <w:i w:val="false"/>
          <w:color w:val="000000"/>
          <w:sz w:val="28"/>
        </w:rPr>
        <w:t>
     охотничьего хозяйства              1  или   1
</w:t>
      </w:r>
    </w:p>
    <w:p>
      <w:pPr>
        <w:spacing w:after="0"/>
        <w:ind w:left="0"/>
        <w:jc w:val="both"/>
      </w:pPr>
      <w:r>
        <w:rPr>
          <w:rFonts w:ascii="Times New Roman"/>
          <w:b w:val="false"/>
          <w:i w:val="false"/>
          <w:color w:val="000000"/>
          <w:sz w:val="28"/>
        </w:rPr>
        <w:t>
                 2. Лесохозяйственное производственное
</w:t>
      </w:r>
      <w:r>
        <w:br/>
      </w:r>
      <w:r>
        <w:rPr>
          <w:rFonts w:ascii="Times New Roman"/>
          <w:b w:val="false"/>
          <w:i w:val="false"/>
          <w:color w:val="000000"/>
          <w:sz w:val="28"/>
        </w:rPr>
        <w:t>
                             объединение  
</w:t>
      </w:r>
    </w:p>
    <w:p>
      <w:pPr>
        <w:spacing w:after="0"/>
        <w:ind w:left="0"/>
        <w:jc w:val="both"/>
      </w:pPr>
      <w:r>
        <w:rPr>
          <w:rFonts w:ascii="Times New Roman"/>
          <w:b w:val="false"/>
          <w:i w:val="false"/>
          <w:color w:val="000000"/>
          <w:sz w:val="28"/>
        </w:rPr>
        <w:t>
8.   Генеральный директор               1
</w:t>
      </w:r>
      <w:r>
        <w:br/>
      </w:r>
      <w:r>
        <w:rPr>
          <w:rFonts w:ascii="Times New Roman"/>
          <w:b w:val="false"/>
          <w:i w:val="false"/>
          <w:color w:val="000000"/>
          <w:sz w:val="28"/>
        </w:rPr>
        <w:t>
9.   Главный лесничий                   1
</w:t>
      </w:r>
      <w:r>
        <w:br/>
      </w:r>
      <w:r>
        <w:rPr>
          <w:rFonts w:ascii="Times New Roman"/>
          <w:b w:val="false"/>
          <w:i w:val="false"/>
          <w:color w:val="000000"/>
          <w:sz w:val="28"/>
        </w:rPr>
        <w:t>
10.  Начальник отдела охотничьего
</w:t>
      </w:r>
      <w:r>
        <w:br/>
      </w:r>
      <w:r>
        <w:rPr>
          <w:rFonts w:ascii="Times New Roman"/>
          <w:b w:val="false"/>
          <w:i w:val="false"/>
          <w:color w:val="000000"/>
          <w:sz w:val="28"/>
        </w:rPr>
        <w:t>
     хозяйства, госконтроля             1  или   1
</w:t>
      </w:r>
      <w:r>
        <w:br/>
      </w:r>
      <w:r>
        <w:rPr>
          <w:rFonts w:ascii="Times New Roman"/>
          <w:b w:val="false"/>
          <w:i w:val="false"/>
          <w:color w:val="000000"/>
          <w:sz w:val="28"/>
        </w:rPr>
        <w:t>
11.  Охотовед (I и II категории)        1  или   1
</w:t>
      </w:r>
    </w:p>
    <w:p>
      <w:pPr>
        <w:spacing w:after="0"/>
        <w:ind w:left="0"/>
        <w:jc w:val="both"/>
      </w:pPr>
      <w:r>
        <w:rPr>
          <w:rFonts w:ascii="Times New Roman"/>
          <w:b w:val="false"/>
          <w:i w:val="false"/>
          <w:color w:val="000000"/>
          <w:sz w:val="28"/>
        </w:rPr>
        <w:t>
           3. Лесохозяйственные производственные предприятия,
</w:t>
      </w:r>
      <w:r>
        <w:br/>
      </w:r>
      <w:r>
        <w:rPr>
          <w:rFonts w:ascii="Times New Roman"/>
          <w:b w:val="false"/>
          <w:i w:val="false"/>
          <w:color w:val="000000"/>
          <w:sz w:val="28"/>
        </w:rPr>
        <w:t>
            заказники, лесоохотничьи хозяйства, лесничества
</w:t>
      </w:r>
      <w:r>
        <w:br/>
      </w:r>
      <w:r>
        <w:rPr>
          <w:rFonts w:ascii="Times New Roman"/>
          <w:b w:val="false"/>
          <w:i w:val="false"/>
          <w:color w:val="000000"/>
          <w:sz w:val="28"/>
        </w:rPr>
        <w:t>
            (участки), госохотхозяйства, национальные парки,
</w:t>
      </w:r>
      <w:r>
        <w:br/>
      </w:r>
      <w:r>
        <w:rPr>
          <w:rFonts w:ascii="Times New Roman"/>
          <w:b w:val="false"/>
          <w:i w:val="false"/>
          <w:color w:val="000000"/>
          <w:sz w:val="28"/>
        </w:rPr>
        <w:t>
                          станции защиты леса
</w:t>
      </w:r>
    </w:p>
    <w:p>
      <w:pPr>
        <w:spacing w:after="0"/>
        <w:ind w:left="0"/>
        <w:jc w:val="both"/>
      </w:pPr>
      <w:r>
        <w:rPr>
          <w:rFonts w:ascii="Times New Roman"/>
          <w:b w:val="false"/>
          <w:i w:val="false"/>
          <w:color w:val="000000"/>
          <w:sz w:val="28"/>
        </w:rPr>
        <w:t>
12.  Директор, начальник станции        1
</w:t>
      </w:r>
      <w:r>
        <w:br/>
      </w:r>
      <w:r>
        <w:rPr>
          <w:rFonts w:ascii="Times New Roman"/>
          <w:b w:val="false"/>
          <w:i w:val="false"/>
          <w:color w:val="000000"/>
          <w:sz w:val="28"/>
        </w:rPr>
        <w:t>
13.  Главный лесничий                   1
</w:t>
      </w:r>
      <w:r>
        <w:br/>
      </w:r>
      <w:r>
        <w:rPr>
          <w:rFonts w:ascii="Times New Roman"/>
          <w:b w:val="false"/>
          <w:i w:val="false"/>
          <w:color w:val="000000"/>
          <w:sz w:val="28"/>
        </w:rPr>
        <w:t>
14.  Ведущий инженер-лесопатолог        1
</w:t>
      </w:r>
      <w:r>
        <w:br/>
      </w:r>
      <w:r>
        <w:rPr>
          <w:rFonts w:ascii="Times New Roman"/>
          <w:b w:val="false"/>
          <w:i w:val="false"/>
          <w:color w:val="000000"/>
          <w:sz w:val="28"/>
        </w:rPr>
        <w:t>
15.  Инженер охраны леса                1
</w:t>
      </w:r>
      <w:r>
        <w:br/>
      </w:r>
      <w:r>
        <w:rPr>
          <w:rFonts w:ascii="Times New Roman"/>
          <w:b w:val="false"/>
          <w:i w:val="false"/>
          <w:color w:val="000000"/>
          <w:sz w:val="28"/>
        </w:rPr>
        <w:t>
16.  Охотовед (главный, старший)        1        1
</w:t>
      </w:r>
      <w:r>
        <w:br/>
      </w:r>
      <w:r>
        <w:rPr>
          <w:rFonts w:ascii="Times New Roman"/>
          <w:b w:val="false"/>
          <w:i w:val="false"/>
          <w:color w:val="000000"/>
          <w:sz w:val="28"/>
        </w:rPr>
        <w:t>
17.  Лесничий, помощник лесничего       1
</w:t>
      </w:r>
      <w:r>
        <w:br/>
      </w:r>
      <w:r>
        <w:rPr>
          <w:rFonts w:ascii="Times New Roman"/>
          <w:b w:val="false"/>
          <w:i w:val="false"/>
          <w:color w:val="000000"/>
          <w:sz w:val="28"/>
        </w:rPr>
        <w:t>
18.  Мастер леса                        1
</w:t>
      </w:r>
      <w:r>
        <w:br/>
      </w:r>
      <w:r>
        <w:rPr>
          <w:rFonts w:ascii="Times New Roman"/>
          <w:b w:val="false"/>
          <w:i w:val="false"/>
          <w:color w:val="000000"/>
          <w:sz w:val="28"/>
        </w:rPr>
        <w:t>
19.  Начальник охотучастка              1        1
</w:t>
      </w:r>
      <w:r>
        <w:br/>
      </w:r>
      <w:r>
        <w:rPr>
          <w:rFonts w:ascii="Times New Roman"/>
          <w:b w:val="false"/>
          <w:i w:val="false"/>
          <w:color w:val="000000"/>
          <w:sz w:val="28"/>
        </w:rPr>
        <w:t>
20.  Лесник                             1                       1
</w:t>
      </w:r>
      <w:r>
        <w:br/>
      </w:r>
      <w:r>
        <w:rPr>
          <w:rFonts w:ascii="Times New Roman"/>
          <w:b w:val="false"/>
          <w:i w:val="false"/>
          <w:color w:val="000000"/>
          <w:sz w:val="28"/>
        </w:rPr>
        <w:t>
21.  Старший егерь, егерь               1        1
</w:t>
      </w:r>
    </w:p>
    <w:p>
      <w:pPr>
        <w:spacing w:after="0"/>
        <w:ind w:left="0"/>
        <w:jc w:val="both"/>
      </w:pPr>
      <w:r>
        <w:rPr>
          <w:rFonts w:ascii="Times New Roman"/>
          <w:b w:val="false"/>
          <w:i w:val="false"/>
          <w:color w:val="000000"/>
          <w:sz w:val="28"/>
        </w:rPr>
        <w:t>
                  4. Авиационная охрана лесов
</w:t>
      </w:r>
    </w:p>
    <w:p>
      <w:pPr>
        <w:spacing w:after="0"/>
        <w:ind w:left="0"/>
        <w:jc w:val="both"/>
      </w:pPr>
      <w:r>
        <w:rPr>
          <w:rFonts w:ascii="Times New Roman"/>
          <w:b w:val="false"/>
          <w:i w:val="false"/>
          <w:color w:val="000000"/>
          <w:sz w:val="28"/>
        </w:rPr>
        <w:t>
22.  Начальник центральной базы
</w:t>
      </w:r>
      <w:r>
        <w:br/>
      </w:r>
      <w:r>
        <w:rPr>
          <w:rFonts w:ascii="Times New Roman"/>
          <w:b w:val="false"/>
          <w:i w:val="false"/>
          <w:color w:val="000000"/>
          <w:sz w:val="28"/>
        </w:rPr>
        <w:t>
     авиалесоохраны                     1
</w:t>
      </w:r>
      <w:r>
        <w:br/>
      </w:r>
      <w:r>
        <w:rPr>
          <w:rFonts w:ascii="Times New Roman"/>
          <w:b w:val="false"/>
          <w:i w:val="false"/>
          <w:color w:val="000000"/>
          <w:sz w:val="28"/>
        </w:rPr>
        <w:t>
23.  Начальник авиаотделения            1
</w:t>
      </w:r>
      <w:r>
        <w:br/>
      </w:r>
      <w:r>
        <w:rPr>
          <w:rFonts w:ascii="Times New Roman"/>
          <w:b w:val="false"/>
          <w:i w:val="false"/>
          <w:color w:val="000000"/>
          <w:sz w:val="28"/>
        </w:rPr>
        <w:t>
24.  Старший летчик-наблюдатель         1
</w:t>
      </w:r>
    </w:p>
    <w:p>
      <w:pPr>
        <w:spacing w:after="0"/>
        <w:ind w:left="0"/>
        <w:jc w:val="both"/>
      </w:pPr>
      <w:r>
        <w:rPr>
          <w:rFonts w:ascii="Times New Roman"/>
          <w:b w:val="false"/>
          <w:i w:val="false"/>
          <w:color w:val="000000"/>
          <w:sz w:val="28"/>
        </w:rPr>
        <w:t>
            5. Лесоустроительные и изыскательские
</w:t>
      </w:r>
      <w:r>
        <w:br/>
      </w:r>
      <w:r>
        <w:rPr>
          <w:rFonts w:ascii="Times New Roman"/>
          <w:b w:val="false"/>
          <w:i w:val="false"/>
          <w:color w:val="000000"/>
          <w:sz w:val="28"/>
        </w:rPr>
        <w:t>
                     партии (отряды)   
</w:t>
      </w:r>
    </w:p>
    <w:p>
      <w:pPr>
        <w:spacing w:after="0"/>
        <w:ind w:left="0"/>
        <w:jc w:val="both"/>
      </w:pPr>
      <w:r>
        <w:rPr>
          <w:rFonts w:ascii="Times New Roman"/>
          <w:b w:val="false"/>
          <w:i w:val="false"/>
          <w:color w:val="000000"/>
          <w:sz w:val="28"/>
        </w:rPr>
        <w:t>
25.  Начальник партии (отряда)          1
</w:t>
      </w:r>
      <w:r>
        <w:br/>
      </w:r>
      <w:r>
        <w:rPr>
          <w:rFonts w:ascii="Times New Roman"/>
          <w:b w:val="false"/>
          <w:i w:val="false"/>
          <w:color w:val="000000"/>
          <w:sz w:val="28"/>
        </w:rPr>
        <w:t>
26.  Инженер I категории                -        1
</w:t>
      </w:r>
      <w:r>
        <w:br/>
      </w:r>
      <w:r>
        <w:rPr>
          <w:rFonts w:ascii="Times New Roman"/>
          <w:b w:val="false"/>
          <w:i w:val="false"/>
          <w:color w:val="000000"/>
          <w:sz w:val="28"/>
        </w:rPr>
        <w:t>
27.  Инженер II категории               1
</w:t>
      </w:r>
      <w:r>
        <w:br/>
      </w:r>
      <w:r>
        <w:rPr>
          <w:rFonts w:ascii="Times New Roman"/>
          <w:b w:val="false"/>
          <w:i w:val="false"/>
          <w:color w:val="000000"/>
          <w:sz w:val="28"/>
        </w:rPr>
        <w:t>
28.  Инженер                            1
</w:t>
      </w:r>
    </w:p>
    <w:p>
      <w:pPr>
        <w:spacing w:after="0"/>
        <w:ind w:left="0"/>
        <w:jc w:val="both"/>
      </w:pPr>
      <w:r>
        <w:rPr>
          <w:rFonts w:ascii="Times New Roman"/>
          <w:b w:val="false"/>
          <w:i w:val="false"/>
          <w:color w:val="000000"/>
          <w:sz w:val="28"/>
        </w:rPr>
        <w:t>
          III. Главное управление по охране животного мира
</w:t>
      </w:r>
      <w:r>
        <w:br/>
      </w:r>
      <w:r>
        <w:rPr>
          <w:rFonts w:ascii="Times New Roman"/>
          <w:b w:val="false"/>
          <w:i w:val="false"/>
          <w:color w:val="000000"/>
          <w:sz w:val="28"/>
        </w:rPr>
        <w:t>
--------------------------------------------------------------------
</w:t>
      </w:r>
      <w:r>
        <w:br/>
      </w:r>
      <w:r>
        <w:rPr>
          <w:rFonts w:ascii="Times New Roman"/>
          <w:b w:val="false"/>
          <w:i w:val="false"/>
          <w:color w:val="000000"/>
          <w:sz w:val="28"/>
        </w:rPr>
        <w:t>
 N !               Должность             !Кобурное!Автомат!Карабин, 
</w:t>
      </w:r>
      <w:r>
        <w:br/>
      </w:r>
      <w:r>
        <w:rPr>
          <w:rFonts w:ascii="Times New Roman"/>
          <w:b w:val="false"/>
          <w:i w:val="false"/>
          <w:color w:val="000000"/>
          <w:sz w:val="28"/>
        </w:rPr>
        <w:t>
п/п!                                     !оружие  !       !винтовка
</w:t>
      </w:r>
      <w:r>
        <w:br/>
      </w:r>
      <w:r>
        <w:rPr>
          <w:rFonts w:ascii="Times New Roman"/>
          <w:b w:val="false"/>
          <w:i w:val="false"/>
          <w:color w:val="000000"/>
          <w:sz w:val="28"/>
        </w:rPr>
        <w:t>
--------------------------------------------------------------------
</w:t>
      </w:r>
      <w:r>
        <w:br/>
      </w:r>
      <w:r>
        <w:rPr>
          <w:rFonts w:ascii="Times New Roman"/>
          <w:b w:val="false"/>
          <w:i w:val="false"/>
          <w:color w:val="000000"/>
          <w:sz w:val="28"/>
        </w:rPr>
        <w:t>
                     I. Центральный аппарат
</w:t>
      </w:r>
    </w:p>
    <w:p>
      <w:pPr>
        <w:spacing w:after="0"/>
        <w:ind w:left="0"/>
        <w:jc w:val="both"/>
      </w:pPr>
      <w:r>
        <w:rPr>
          <w:rFonts w:ascii="Times New Roman"/>
          <w:b w:val="false"/>
          <w:i w:val="false"/>
          <w:color w:val="000000"/>
          <w:sz w:val="28"/>
        </w:rPr>
        <w:t>
1.  Начальник Главного управления по   
</w:t>
      </w:r>
      <w:r>
        <w:br/>
      </w:r>
      <w:r>
        <w:rPr>
          <w:rFonts w:ascii="Times New Roman"/>
          <w:b w:val="false"/>
          <w:i w:val="false"/>
          <w:color w:val="000000"/>
          <w:sz w:val="28"/>
        </w:rPr>
        <w:t>
    охране животного мира                    1        1  или   1
</w:t>
      </w:r>
    </w:p>
    <w:p>
      <w:pPr>
        <w:spacing w:after="0"/>
        <w:ind w:left="0"/>
        <w:jc w:val="both"/>
      </w:pPr>
      <w:r>
        <w:rPr>
          <w:rFonts w:ascii="Times New Roman"/>
          <w:b w:val="false"/>
          <w:i w:val="false"/>
          <w:color w:val="000000"/>
          <w:sz w:val="28"/>
        </w:rPr>
        <w:t>
2.  Заместитель начальника главка - старший 
</w:t>
      </w:r>
      <w:r>
        <w:br/>
      </w:r>
      <w:r>
        <w:rPr>
          <w:rFonts w:ascii="Times New Roman"/>
          <w:b w:val="false"/>
          <w:i w:val="false"/>
          <w:color w:val="000000"/>
          <w:sz w:val="28"/>
        </w:rPr>
        <w:t>
    государственный инспектор по охране
</w:t>
      </w:r>
      <w:r>
        <w:br/>
      </w:r>
      <w:r>
        <w:rPr>
          <w:rFonts w:ascii="Times New Roman"/>
          <w:b w:val="false"/>
          <w:i w:val="false"/>
          <w:color w:val="000000"/>
          <w:sz w:val="28"/>
        </w:rPr>
        <w:t>
    животного мира Республики Казахстан      1        1  или   1
</w:t>
      </w:r>
    </w:p>
    <w:p>
      <w:pPr>
        <w:spacing w:after="0"/>
        <w:ind w:left="0"/>
        <w:jc w:val="both"/>
      </w:pPr>
      <w:r>
        <w:rPr>
          <w:rFonts w:ascii="Times New Roman"/>
          <w:b w:val="false"/>
          <w:i w:val="false"/>
          <w:color w:val="000000"/>
          <w:sz w:val="28"/>
        </w:rPr>
        <w:t>
3.  Начальник отдела главка - старший
</w:t>
      </w:r>
      <w:r>
        <w:br/>
      </w:r>
      <w:r>
        <w:rPr>
          <w:rFonts w:ascii="Times New Roman"/>
          <w:b w:val="false"/>
          <w:i w:val="false"/>
          <w:color w:val="000000"/>
          <w:sz w:val="28"/>
        </w:rPr>
        <w:t>
    государственный инспектор по охране
</w:t>
      </w:r>
      <w:r>
        <w:br/>
      </w:r>
      <w:r>
        <w:rPr>
          <w:rFonts w:ascii="Times New Roman"/>
          <w:b w:val="false"/>
          <w:i w:val="false"/>
          <w:color w:val="000000"/>
          <w:sz w:val="28"/>
        </w:rPr>
        <w:t>
    животного мира Республики Казахстан      1        1  или   1
</w:t>
      </w:r>
    </w:p>
    <w:p>
      <w:pPr>
        <w:spacing w:after="0"/>
        <w:ind w:left="0"/>
        <w:jc w:val="both"/>
      </w:pPr>
      <w:r>
        <w:rPr>
          <w:rFonts w:ascii="Times New Roman"/>
          <w:b w:val="false"/>
          <w:i w:val="false"/>
          <w:color w:val="000000"/>
          <w:sz w:val="28"/>
        </w:rPr>
        <w:t>
4.  Заместитель начальника отдела,
</w:t>
      </w:r>
      <w:r>
        <w:br/>
      </w:r>
      <w:r>
        <w:rPr>
          <w:rFonts w:ascii="Times New Roman"/>
          <w:b w:val="false"/>
          <w:i w:val="false"/>
          <w:color w:val="000000"/>
          <w:sz w:val="28"/>
        </w:rPr>
        <w:t>
    главный специалист, специалист I
</w:t>
      </w:r>
      <w:r>
        <w:br/>
      </w:r>
      <w:r>
        <w:rPr>
          <w:rFonts w:ascii="Times New Roman"/>
          <w:b w:val="false"/>
          <w:i w:val="false"/>
          <w:color w:val="000000"/>
          <w:sz w:val="28"/>
        </w:rPr>
        <w:t>
    категории, специалист II категории,
</w:t>
      </w:r>
      <w:r>
        <w:br/>
      </w:r>
      <w:r>
        <w:rPr>
          <w:rFonts w:ascii="Times New Roman"/>
          <w:b w:val="false"/>
          <w:i w:val="false"/>
          <w:color w:val="000000"/>
          <w:sz w:val="28"/>
        </w:rPr>
        <w:t>
    специалист главка - государственный
</w:t>
      </w:r>
      <w:r>
        <w:br/>
      </w:r>
      <w:r>
        <w:rPr>
          <w:rFonts w:ascii="Times New Roman"/>
          <w:b w:val="false"/>
          <w:i w:val="false"/>
          <w:color w:val="000000"/>
          <w:sz w:val="28"/>
        </w:rPr>
        <w:t>
    инспектор по охране животного мира
</w:t>
      </w:r>
      <w:r>
        <w:br/>
      </w:r>
      <w:r>
        <w:rPr>
          <w:rFonts w:ascii="Times New Roman"/>
          <w:b w:val="false"/>
          <w:i w:val="false"/>
          <w:color w:val="000000"/>
          <w:sz w:val="28"/>
        </w:rPr>
        <w:t>
    Республики Казахстан                     1        1  или   1
</w:t>
      </w:r>
    </w:p>
    <w:p>
      <w:pPr>
        <w:spacing w:after="0"/>
        <w:ind w:left="0"/>
        <w:jc w:val="both"/>
      </w:pPr>
      <w:r>
        <w:rPr>
          <w:rFonts w:ascii="Times New Roman"/>
          <w:b w:val="false"/>
          <w:i w:val="false"/>
          <w:color w:val="000000"/>
          <w:sz w:val="28"/>
        </w:rPr>
        <w:t>
5.  Водитель-инспектор спецотряда
</w:t>
      </w:r>
      <w:r>
        <w:br/>
      </w:r>
      <w:r>
        <w:rPr>
          <w:rFonts w:ascii="Times New Roman"/>
          <w:b w:val="false"/>
          <w:i w:val="false"/>
          <w:color w:val="000000"/>
          <w:sz w:val="28"/>
        </w:rPr>
        <w:t>
    по охране животного мира                 1        1  или   1
</w:t>
      </w:r>
    </w:p>
    <w:p>
      <w:pPr>
        <w:spacing w:after="0"/>
        <w:ind w:left="0"/>
        <w:jc w:val="both"/>
      </w:pPr>
      <w:r>
        <w:rPr>
          <w:rFonts w:ascii="Times New Roman"/>
          <w:b w:val="false"/>
          <w:i w:val="false"/>
          <w:color w:val="000000"/>
          <w:sz w:val="28"/>
        </w:rPr>
        <w:t>
               2. Областные государственные инспекции
</w:t>
      </w:r>
      <w:r>
        <w:br/>
      </w:r>
      <w:r>
        <w:rPr>
          <w:rFonts w:ascii="Times New Roman"/>
          <w:b w:val="false"/>
          <w:i w:val="false"/>
          <w:color w:val="000000"/>
          <w:sz w:val="28"/>
        </w:rPr>
        <w:t>
                      по охране животного мира
</w:t>
      </w:r>
    </w:p>
    <w:p>
      <w:pPr>
        <w:spacing w:after="0"/>
        <w:ind w:left="0"/>
        <w:jc w:val="both"/>
      </w:pPr>
      <w:r>
        <w:rPr>
          <w:rFonts w:ascii="Times New Roman"/>
          <w:b w:val="false"/>
          <w:i w:val="false"/>
          <w:color w:val="000000"/>
          <w:sz w:val="28"/>
        </w:rPr>
        <w:t>
1.  Начальник областной государственной
</w:t>
      </w:r>
      <w:r>
        <w:br/>
      </w:r>
      <w:r>
        <w:rPr>
          <w:rFonts w:ascii="Times New Roman"/>
          <w:b w:val="false"/>
          <w:i w:val="false"/>
          <w:color w:val="000000"/>
          <w:sz w:val="28"/>
        </w:rPr>
        <w:t>
    инспекции по охране животного мира       1        1  или   1
</w:t>
      </w:r>
    </w:p>
    <w:p>
      <w:pPr>
        <w:spacing w:after="0"/>
        <w:ind w:left="0"/>
        <w:jc w:val="both"/>
      </w:pPr>
      <w:r>
        <w:rPr>
          <w:rFonts w:ascii="Times New Roman"/>
          <w:b w:val="false"/>
          <w:i w:val="false"/>
          <w:color w:val="000000"/>
          <w:sz w:val="28"/>
        </w:rPr>
        <w:t>
2.  Начальник отдела облгосинспекции
</w:t>
      </w:r>
      <w:r>
        <w:br/>
      </w:r>
      <w:r>
        <w:rPr>
          <w:rFonts w:ascii="Times New Roman"/>
          <w:b w:val="false"/>
          <w:i w:val="false"/>
          <w:color w:val="000000"/>
          <w:sz w:val="28"/>
        </w:rPr>
        <w:t>
    - старший государственный инспектор 
</w:t>
      </w:r>
      <w:r>
        <w:br/>
      </w:r>
      <w:r>
        <w:rPr>
          <w:rFonts w:ascii="Times New Roman"/>
          <w:b w:val="false"/>
          <w:i w:val="false"/>
          <w:color w:val="000000"/>
          <w:sz w:val="28"/>
        </w:rPr>
        <w:t>
    по охране животного мира области         1        1  или   1
</w:t>
      </w:r>
    </w:p>
    <w:p>
      <w:pPr>
        <w:spacing w:after="0"/>
        <w:ind w:left="0"/>
        <w:jc w:val="both"/>
      </w:pPr>
      <w:r>
        <w:rPr>
          <w:rFonts w:ascii="Times New Roman"/>
          <w:b w:val="false"/>
          <w:i w:val="false"/>
          <w:color w:val="000000"/>
          <w:sz w:val="28"/>
        </w:rPr>
        <w:t>
3.  Главный специалист, ведущий
</w:t>
      </w:r>
      <w:r>
        <w:br/>
      </w:r>
      <w:r>
        <w:rPr>
          <w:rFonts w:ascii="Times New Roman"/>
          <w:b w:val="false"/>
          <w:i w:val="false"/>
          <w:color w:val="000000"/>
          <w:sz w:val="28"/>
        </w:rPr>
        <w:t>
    специалист, зав. сектором,
</w:t>
      </w:r>
      <w:r>
        <w:br/>
      </w:r>
      <w:r>
        <w:rPr>
          <w:rFonts w:ascii="Times New Roman"/>
          <w:b w:val="false"/>
          <w:i w:val="false"/>
          <w:color w:val="000000"/>
          <w:sz w:val="28"/>
        </w:rPr>
        <w:t>
    специалист I категории,
</w:t>
      </w:r>
      <w:r>
        <w:br/>
      </w:r>
      <w:r>
        <w:rPr>
          <w:rFonts w:ascii="Times New Roman"/>
          <w:b w:val="false"/>
          <w:i w:val="false"/>
          <w:color w:val="000000"/>
          <w:sz w:val="28"/>
        </w:rPr>
        <w:t>
    специалист II категории,
</w:t>
      </w:r>
      <w:r>
        <w:br/>
      </w:r>
      <w:r>
        <w:rPr>
          <w:rFonts w:ascii="Times New Roman"/>
          <w:b w:val="false"/>
          <w:i w:val="false"/>
          <w:color w:val="000000"/>
          <w:sz w:val="28"/>
        </w:rPr>
        <w:t>
    специалист - государственный инспектор
</w:t>
      </w:r>
      <w:r>
        <w:br/>
      </w:r>
      <w:r>
        <w:rPr>
          <w:rFonts w:ascii="Times New Roman"/>
          <w:b w:val="false"/>
          <w:i w:val="false"/>
          <w:color w:val="000000"/>
          <w:sz w:val="28"/>
        </w:rPr>
        <w:t>
    по охране животного мира области         1        1  или    1
</w:t>
      </w:r>
    </w:p>
    <w:p>
      <w:pPr>
        <w:spacing w:after="0"/>
        <w:ind w:left="0"/>
        <w:jc w:val="both"/>
      </w:pPr>
      <w:r>
        <w:rPr>
          <w:rFonts w:ascii="Times New Roman"/>
          <w:b w:val="false"/>
          <w:i w:val="false"/>
          <w:color w:val="000000"/>
          <w:sz w:val="28"/>
        </w:rPr>
        <w:t>
4.  Водитель-инспектор оперативной
</w:t>
      </w:r>
      <w:r>
        <w:br/>
      </w:r>
      <w:r>
        <w:rPr>
          <w:rFonts w:ascii="Times New Roman"/>
          <w:b w:val="false"/>
          <w:i w:val="false"/>
          <w:color w:val="000000"/>
          <w:sz w:val="28"/>
        </w:rPr>
        <w:t>
    группы                                   1        1  или    1
</w:t>
      </w:r>
    </w:p>
    <w:p>
      <w:pPr>
        <w:spacing w:after="0"/>
        <w:ind w:left="0"/>
        <w:jc w:val="both"/>
      </w:pPr>
      <w:r>
        <w:rPr>
          <w:rFonts w:ascii="Times New Roman"/>
          <w:b w:val="false"/>
          <w:i w:val="false"/>
          <w:color w:val="000000"/>
          <w:sz w:val="28"/>
        </w:rPr>
        <w:t>
           IV. Главное управление по охране рыбных запасов
</w:t>
      </w:r>
      <w:r>
        <w:br/>
      </w:r>
      <w:r>
        <w:rPr>
          <w:rFonts w:ascii="Times New Roman"/>
          <w:b w:val="false"/>
          <w:i w:val="false"/>
          <w:color w:val="000000"/>
          <w:sz w:val="28"/>
        </w:rPr>
        <w:t>
               и контролю за природопользованием на
</w:t>
      </w:r>
      <w:r>
        <w:br/>
      </w:r>
      <w:r>
        <w:rPr>
          <w:rFonts w:ascii="Times New Roman"/>
          <w:b w:val="false"/>
          <w:i w:val="false"/>
          <w:color w:val="000000"/>
          <w:sz w:val="28"/>
        </w:rPr>
        <w:t>
               рыбохозяйственных водоемах
</w:t>
      </w:r>
      <w:r>
        <w:br/>
      </w:r>
      <w:r>
        <w:rPr>
          <w:rFonts w:ascii="Times New Roman"/>
          <w:b w:val="false"/>
          <w:i w:val="false"/>
          <w:color w:val="000000"/>
          <w:sz w:val="28"/>
        </w:rPr>
        <w:t>
--------------------------------------------------------------------
</w:t>
      </w:r>
      <w:r>
        <w:br/>
      </w:r>
      <w:r>
        <w:rPr>
          <w:rFonts w:ascii="Times New Roman"/>
          <w:b w:val="false"/>
          <w:i w:val="false"/>
          <w:color w:val="000000"/>
          <w:sz w:val="28"/>
        </w:rPr>
        <w:t>
               Должность             ! Кобурное  !  Карабины,
</w:t>
      </w:r>
      <w:r>
        <w:br/>
      </w:r>
      <w:r>
        <w:rPr>
          <w:rFonts w:ascii="Times New Roman"/>
          <w:b w:val="false"/>
          <w:i w:val="false"/>
          <w:color w:val="000000"/>
          <w:sz w:val="28"/>
        </w:rPr>
        <w:t>
                                     ! оружие    !  винтовки
</w:t>
      </w:r>
      <w:r>
        <w:br/>
      </w:r>
      <w:r>
        <w:rPr>
          <w:rFonts w:ascii="Times New Roman"/>
          <w:b w:val="false"/>
          <w:i w:val="false"/>
          <w:color w:val="000000"/>
          <w:sz w:val="28"/>
        </w:rPr>
        <w:t>
--------------------------------------------------------------------
</w:t>
      </w:r>
      <w:r>
        <w:br/>
      </w:r>
      <w:r>
        <w:rPr>
          <w:rFonts w:ascii="Times New Roman"/>
          <w:b w:val="false"/>
          <w:i w:val="false"/>
          <w:color w:val="000000"/>
          <w:sz w:val="28"/>
        </w:rPr>
        <w:t>
                     I. Центральный аппарат
</w:t>
      </w:r>
    </w:p>
    <w:p>
      <w:pPr>
        <w:spacing w:after="0"/>
        <w:ind w:left="0"/>
        <w:jc w:val="both"/>
      </w:pPr>
      <w:r>
        <w:rPr>
          <w:rFonts w:ascii="Times New Roman"/>
          <w:b w:val="false"/>
          <w:i w:val="false"/>
          <w:color w:val="000000"/>
          <w:sz w:val="28"/>
        </w:rPr>
        <w:t>
1. Начальник Главного управления
</w:t>
      </w:r>
      <w:r>
        <w:br/>
      </w:r>
      <w:r>
        <w:rPr>
          <w:rFonts w:ascii="Times New Roman"/>
          <w:b w:val="false"/>
          <w:i w:val="false"/>
          <w:color w:val="000000"/>
          <w:sz w:val="28"/>
        </w:rPr>
        <w:t>
   "Казглаврыбоохраны"                      1
</w:t>
      </w:r>
    </w:p>
    <w:p>
      <w:pPr>
        <w:spacing w:after="0"/>
        <w:ind w:left="0"/>
        <w:jc w:val="both"/>
      </w:pPr>
      <w:r>
        <w:rPr>
          <w:rFonts w:ascii="Times New Roman"/>
          <w:b w:val="false"/>
          <w:i w:val="false"/>
          <w:color w:val="000000"/>
          <w:sz w:val="28"/>
        </w:rPr>
        <w:t>
2. Заместитель начальника Главка 
</w:t>
      </w:r>
      <w:r>
        <w:br/>
      </w:r>
      <w:r>
        <w:rPr>
          <w:rFonts w:ascii="Times New Roman"/>
          <w:b w:val="false"/>
          <w:i w:val="false"/>
          <w:color w:val="000000"/>
          <w:sz w:val="28"/>
        </w:rPr>
        <w:t>
   - старший государственный инспектор
</w:t>
      </w:r>
      <w:r>
        <w:br/>
      </w:r>
      <w:r>
        <w:rPr>
          <w:rFonts w:ascii="Times New Roman"/>
          <w:b w:val="false"/>
          <w:i w:val="false"/>
          <w:color w:val="000000"/>
          <w:sz w:val="28"/>
        </w:rPr>
        <w:t>
   по охране рыбных запасов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3. Начальник отдела, заместитель
</w:t>
      </w:r>
      <w:r>
        <w:br/>
      </w:r>
      <w:r>
        <w:rPr>
          <w:rFonts w:ascii="Times New Roman"/>
          <w:b w:val="false"/>
          <w:i w:val="false"/>
          <w:color w:val="000000"/>
          <w:sz w:val="28"/>
        </w:rPr>
        <w:t>
   начальника отдела Главка - старший
</w:t>
      </w:r>
      <w:r>
        <w:br/>
      </w:r>
      <w:r>
        <w:rPr>
          <w:rFonts w:ascii="Times New Roman"/>
          <w:b w:val="false"/>
          <w:i w:val="false"/>
          <w:color w:val="000000"/>
          <w:sz w:val="28"/>
        </w:rPr>
        <w:t>
   государственный инспектор по охране
</w:t>
      </w:r>
      <w:r>
        <w:br/>
      </w:r>
      <w:r>
        <w:rPr>
          <w:rFonts w:ascii="Times New Roman"/>
          <w:b w:val="false"/>
          <w:i w:val="false"/>
          <w:color w:val="000000"/>
          <w:sz w:val="28"/>
        </w:rPr>
        <w:t>
   рыбных запасов Республики Казахстан      1
</w:t>
      </w:r>
    </w:p>
    <w:p>
      <w:pPr>
        <w:spacing w:after="0"/>
        <w:ind w:left="0"/>
        <w:jc w:val="both"/>
      </w:pPr>
      <w:r>
        <w:rPr>
          <w:rFonts w:ascii="Times New Roman"/>
          <w:b w:val="false"/>
          <w:i w:val="false"/>
          <w:color w:val="000000"/>
          <w:sz w:val="28"/>
        </w:rPr>
        <w:t>
4. Главный специалист, 
</w:t>
      </w:r>
      <w:r>
        <w:br/>
      </w:r>
      <w:r>
        <w:rPr>
          <w:rFonts w:ascii="Times New Roman"/>
          <w:b w:val="false"/>
          <w:i w:val="false"/>
          <w:color w:val="000000"/>
          <w:sz w:val="28"/>
        </w:rPr>
        <w:t>
   Ведущий специалист,
</w:t>
      </w:r>
      <w:r>
        <w:br/>
      </w:r>
      <w:r>
        <w:rPr>
          <w:rFonts w:ascii="Times New Roman"/>
          <w:b w:val="false"/>
          <w:i w:val="false"/>
          <w:color w:val="000000"/>
          <w:sz w:val="28"/>
        </w:rPr>
        <w:t>
   Специалист I категории,
</w:t>
      </w:r>
      <w:r>
        <w:br/>
      </w:r>
      <w:r>
        <w:rPr>
          <w:rFonts w:ascii="Times New Roman"/>
          <w:b w:val="false"/>
          <w:i w:val="false"/>
          <w:color w:val="000000"/>
          <w:sz w:val="28"/>
        </w:rPr>
        <w:t>
   Специалист II категории,
</w:t>
      </w:r>
      <w:r>
        <w:br/>
      </w:r>
      <w:r>
        <w:rPr>
          <w:rFonts w:ascii="Times New Roman"/>
          <w:b w:val="false"/>
          <w:i w:val="false"/>
          <w:color w:val="000000"/>
          <w:sz w:val="28"/>
        </w:rPr>
        <w:t>
   Специалист Главка - государственный
</w:t>
      </w:r>
      <w:r>
        <w:br/>
      </w:r>
      <w:r>
        <w:rPr>
          <w:rFonts w:ascii="Times New Roman"/>
          <w:b w:val="false"/>
          <w:i w:val="false"/>
          <w:color w:val="000000"/>
          <w:sz w:val="28"/>
        </w:rPr>
        <w:t>
   инспектор по охране рыбных запасов
</w:t>
      </w:r>
      <w:r>
        <w:br/>
      </w:r>
      <w:r>
        <w:rPr>
          <w:rFonts w:ascii="Times New Roman"/>
          <w:b w:val="false"/>
          <w:i w:val="false"/>
          <w:color w:val="000000"/>
          <w:sz w:val="28"/>
        </w:rPr>
        <w:t>
   Республики Казахстан                     1
</w:t>
      </w:r>
    </w:p>
    <w:p>
      <w:pPr>
        <w:spacing w:after="0"/>
        <w:ind w:left="0"/>
        <w:jc w:val="both"/>
      </w:pPr>
      <w:r>
        <w:rPr>
          <w:rFonts w:ascii="Times New Roman"/>
          <w:b w:val="false"/>
          <w:i w:val="false"/>
          <w:color w:val="000000"/>
          <w:sz w:val="28"/>
        </w:rPr>
        <w:t>
              II. Бассейновые управления, областные,
</w:t>
      </w:r>
      <w:r>
        <w:br/>
      </w:r>
      <w:r>
        <w:rPr>
          <w:rFonts w:ascii="Times New Roman"/>
          <w:b w:val="false"/>
          <w:i w:val="false"/>
          <w:color w:val="000000"/>
          <w:sz w:val="28"/>
        </w:rPr>
        <w:t>
                  межобластные государственные инспекции
</w:t>
      </w:r>
      <w:r>
        <w:br/>
      </w:r>
      <w:r>
        <w:rPr>
          <w:rFonts w:ascii="Times New Roman"/>
          <w:b w:val="false"/>
          <w:i w:val="false"/>
          <w:color w:val="000000"/>
          <w:sz w:val="28"/>
        </w:rPr>
        <w:t>
                  по охране рыбных запасов
</w:t>
      </w:r>
    </w:p>
    <w:p>
      <w:pPr>
        <w:spacing w:after="0"/>
        <w:ind w:left="0"/>
        <w:jc w:val="both"/>
      </w:pPr>
      <w:r>
        <w:rPr>
          <w:rFonts w:ascii="Times New Roman"/>
          <w:b w:val="false"/>
          <w:i w:val="false"/>
          <w:color w:val="000000"/>
          <w:sz w:val="28"/>
        </w:rPr>
        <w:t>
1. Начальник управления                     1
</w:t>
      </w:r>
      <w:r>
        <w:br/>
      </w:r>
      <w:r>
        <w:rPr>
          <w:rFonts w:ascii="Times New Roman"/>
          <w:b w:val="false"/>
          <w:i w:val="false"/>
          <w:color w:val="000000"/>
          <w:sz w:val="28"/>
        </w:rPr>
        <w:t>
2. Заместитель начальника управления        1
</w:t>
      </w:r>
      <w:r>
        <w:br/>
      </w:r>
      <w:r>
        <w:rPr>
          <w:rFonts w:ascii="Times New Roman"/>
          <w:b w:val="false"/>
          <w:i w:val="false"/>
          <w:color w:val="000000"/>
          <w:sz w:val="28"/>
        </w:rPr>
        <w:t>
3. Начальник облгосрыбинспекции             1
</w:t>
      </w:r>
      <w:r>
        <w:br/>
      </w:r>
      <w:r>
        <w:rPr>
          <w:rFonts w:ascii="Times New Roman"/>
          <w:b w:val="false"/>
          <w:i w:val="false"/>
          <w:color w:val="000000"/>
          <w:sz w:val="28"/>
        </w:rPr>
        <w:t>
4. Заместитель начальника 
</w:t>
      </w:r>
      <w:r>
        <w:br/>
      </w:r>
      <w:r>
        <w:rPr>
          <w:rFonts w:ascii="Times New Roman"/>
          <w:b w:val="false"/>
          <w:i w:val="false"/>
          <w:color w:val="000000"/>
          <w:sz w:val="28"/>
        </w:rPr>
        <w:t>
   облгосрыбинспекции                       1
</w:t>
      </w:r>
      <w:r>
        <w:br/>
      </w:r>
      <w:r>
        <w:rPr>
          <w:rFonts w:ascii="Times New Roman"/>
          <w:b w:val="false"/>
          <w:i w:val="false"/>
          <w:color w:val="000000"/>
          <w:sz w:val="28"/>
        </w:rPr>
        <w:t>
5. Начальник, заместитель начальника
</w:t>
      </w:r>
      <w:r>
        <w:br/>
      </w:r>
      <w:r>
        <w:rPr>
          <w:rFonts w:ascii="Times New Roman"/>
          <w:b w:val="false"/>
          <w:i w:val="false"/>
          <w:color w:val="000000"/>
          <w:sz w:val="28"/>
        </w:rPr>
        <w:t>
   отдела управления - старший
</w:t>
      </w:r>
      <w:r>
        <w:br/>
      </w:r>
      <w:r>
        <w:rPr>
          <w:rFonts w:ascii="Times New Roman"/>
          <w:b w:val="false"/>
          <w:i w:val="false"/>
          <w:color w:val="000000"/>
          <w:sz w:val="28"/>
        </w:rPr>
        <w:t>
   государственный инспектор рыбоохраны
</w:t>
      </w:r>
      <w:r>
        <w:br/>
      </w:r>
      <w:r>
        <w:rPr>
          <w:rFonts w:ascii="Times New Roman"/>
          <w:b w:val="false"/>
          <w:i w:val="false"/>
          <w:color w:val="000000"/>
          <w:sz w:val="28"/>
        </w:rPr>
        <w:t>
   области                                  1
</w:t>
      </w:r>
      <w:r>
        <w:br/>
      </w:r>
      <w:r>
        <w:rPr>
          <w:rFonts w:ascii="Times New Roman"/>
          <w:b w:val="false"/>
          <w:i w:val="false"/>
          <w:color w:val="000000"/>
          <w:sz w:val="28"/>
        </w:rPr>
        <w:t>
6. Начальник Центральной Оперативной
</w:t>
      </w:r>
      <w:r>
        <w:br/>
      </w:r>
      <w:r>
        <w:rPr>
          <w:rFonts w:ascii="Times New Roman"/>
          <w:b w:val="false"/>
          <w:i w:val="false"/>
          <w:color w:val="000000"/>
          <w:sz w:val="28"/>
        </w:rPr>
        <w:t>
   инспекции рыбоохраны                     1
</w:t>
      </w:r>
      <w:r>
        <w:br/>
      </w:r>
      <w:r>
        <w:rPr>
          <w:rFonts w:ascii="Times New Roman"/>
          <w:b w:val="false"/>
          <w:i w:val="false"/>
          <w:color w:val="000000"/>
          <w:sz w:val="28"/>
        </w:rPr>
        <w:t>
7. Заместитель начальника Центральной
</w:t>
      </w:r>
      <w:r>
        <w:br/>
      </w:r>
      <w:r>
        <w:rPr>
          <w:rFonts w:ascii="Times New Roman"/>
          <w:b w:val="false"/>
          <w:i w:val="false"/>
          <w:color w:val="000000"/>
          <w:sz w:val="28"/>
        </w:rPr>
        <w:t>
   Оперативной инспекции рыбоохраны         1
</w:t>
      </w:r>
      <w:r>
        <w:br/>
      </w:r>
      <w:r>
        <w:rPr>
          <w:rFonts w:ascii="Times New Roman"/>
          <w:b w:val="false"/>
          <w:i w:val="false"/>
          <w:color w:val="000000"/>
          <w:sz w:val="28"/>
        </w:rPr>
        <w:t>
8. Главный специалист,
</w:t>
      </w:r>
      <w:r>
        <w:br/>
      </w:r>
      <w:r>
        <w:rPr>
          <w:rFonts w:ascii="Times New Roman"/>
          <w:b w:val="false"/>
          <w:i w:val="false"/>
          <w:color w:val="000000"/>
          <w:sz w:val="28"/>
        </w:rPr>
        <w:t>
   Ведущий специалист,
</w:t>
      </w:r>
      <w:r>
        <w:br/>
      </w:r>
      <w:r>
        <w:rPr>
          <w:rFonts w:ascii="Times New Roman"/>
          <w:b w:val="false"/>
          <w:i w:val="false"/>
          <w:color w:val="000000"/>
          <w:sz w:val="28"/>
        </w:rPr>
        <w:t>
   специалист I категории,
</w:t>
      </w:r>
      <w:r>
        <w:br/>
      </w:r>
      <w:r>
        <w:rPr>
          <w:rFonts w:ascii="Times New Roman"/>
          <w:b w:val="false"/>
          <w:i w:val="false"/>
          <w:color w:val="000000"/>
          <w:sz w:val="28"/>
        </w:rPr>
        <w:t>
   специалист II категории,
</w:t>
      </w:r>
      <w:r>
        <w:br/>
      </w:r>
      <w:r>
        <w:rPr>
          <w:rFonts w:ascii="Times New Roman"/>
          <w:b w:val="false"/>
          <w:i w:val="false"/>
          <w:color w:val="000000"/>
          <w:sz w:val="28"/>
        </w:rPr>
        <w:t>
   специалист - государственный
</w:t>
      </w:r>
      <w:r>
        <w:br/>
      </w:r>
      <w:r>
        <w:rPr>
          <w:rFonts w:ascii="Times New Roman"/>
          <w:b w:val="false"/>
          <w:i w:val="false"/>
          <w:color w:val="000000"/>
          <w:sz w:val="28"/>
        </w:rPr>
        <w:t>
   инспектор рыбоохраны области             1
</w:t>
      </w:r>
      <w:r>
        <w:br/>
      </w:r>
      <w:r>
        <w:rPr>
          <w:rFonts w:ascii="Times New Roman"/>
          <w:b w:val="false"/>
          <w:i w:val="false"/>
          <w:color w:val="000000"/>
          <w:sz w:val="28"/>
        </w:rPr>
        <w:t>
9. Водитель-государственный инспектор
</w:t>
      </w:r>
      <w:r>
        <w:br/>
      </w:r>
      <w:r>
        <w:rPr>
          <w:rFonts w:ascii="Times New Roman"/>
          <w:b w:val="false"/>
          <w:i w:val="false"/>
          <w:color w:val="000000"/>
          <w:sz w:val="28"/>
        </w:rPr>
        <w:t>
   рыбоохраны                               1         1
</w:t>
      </w:r>
    </w:p>
    <w:p>
      <w:pPr>
        <w:spacing w:after="0"/>
        <w:ind w:left="0"/>
        <w:jc w:val="both"/>
      </w:pPr>
      <w:r>
        <w:rPr>
          <w:rFonts w:ascii="Times New Roman"/>
          <w:b w:val="false"/>
          <w:i w:val="false"/>
          <w:color w:val="000000"/>
          <w:sz w:val="28"/>
        </w:rPr>
        <w:t>
          Нормы боеприпасов устанавливаются из расчета:
</w:t>
      </w:r>
      <w:r>
        <w:br/>
      </w:r>
      <w:r>
        <w:rPr>
          <w:rFonts w:ascii="Times New Roman"/>
          <w:b w:val="false"/>
          <w:i w:val="false"/>
          <w:color w:val="000000"/>
          <w:sz w:val="28"/>
        </w:rPr>
        <w:t>
--------------------------------------------------------------------
</w:t>
      </w:r>
      <w:r>
        <w:br/>
      </w:r>
      <w:r>
        <w:rPr>
          <w:rFonts w:ascii="Times New Roman"/>
          <w:b w:val="false"/>
          <w:i w:val="false"/>
          <w:color w:val="000000"/>
          <w:sz w:val="28"/>
        </w:rPr>
        <w:t>
  N !  Наименование  !      Количество патронов (штук)
</w:t>
      </w:r>
      <w:r>
        <w:br/>
      </w:r>
      <w:r>
        <w:rPr>
          <w:rFonts w:ascii="Times New Roman"/>
          <w:b w:val="false"/>
          <w:i w:val="false"/>
          <w:color w:val="000000"/>
          <w:sz w:val="28"/>
        </w:rPr>
        <w:t>
п/п !    оружия      !----------------------------------------------
</w:t>
      </w:r>
      <w:r>
        <w:br/>
      </w:r>
      <w:r>
        <w:rPr>
          <w:rFonts w:ascii="Times New Roman"/>
          <w:b w:val="false"/>
          <w:i w:val="false"/>
          <w:color w:val="000000"/>
          <w:sz w:val="28"/>
        </w:rPr>
        <w:t>
    !                !неснижаемый!       Расход в год для
</w:t>
      </w:r>
      <w:r>
        <w:br/>
      </w:r>
      <w:r>
        <w:rPr>
          <w:rFonts w:ascii="Times New Roman"/>
          <w:b w:val="false"/>
          <w:i w:val="false"/>
          <w:color w:val="000000"/>
          <w:sz w:val="28"/>
        </w:rPr>
        <w:t>
    !                !запас на   !----------------------------------
</w:t>
      </w:r>
      <w:r>
        <w:br/>
      </w:r>
      <w:r>
        <w:rPr>
          <w:rFonts w:ascii="Times New Roman"/>
          <w:b w:val="false"/>
          <w:i w:val="false"/>
          <w:color w:val="000000"/>
          <w:sz w:val="28"/>
        </w:rPr>
        <w:t>
    !                !единицу    !практических   !проверки боя
</w:t>
      </w:r>
      <w:r>
        <w:br/>
      </w:r>
      <w:r>
        <w:rPr>
          <w:rFonts w:ascii="Times New Roman"/>
          <w:b w:val="false"/>
          <w:i w:val="false"/>
          <w:color w:val="000000"/>
          <w:sz w:val="28"/>
        </w:rPr>
        <w:t>
    !                !оружия     !стрельб        !на единицу оружия
</w:t>
      </w:r>
      <w:r>
        <w:br/>
      </w:r>
      <w:r>
        <w:rPr>
          <w:rFonts w:ascii="Times New Roman"/>
          <w:b w:val="false"/>
          <w:i w:val="false"/>
          <w:color w:val="000000"/>
          <w:sz w:val="28"/>
        </w:rPr>
        <w:t>
--------------------------------------------------------------------
</w:t>
      </w:r>
      <w:r>
        <w:br/>
      </w:r>
      <w:r>
        <w:rPr>
          <w:rFonts w:ascii="Times New Roman"/>
          <w:b w:val="false"/>
          <w:i w:val="false"/>
          <w:color w:val="000000"/>
          <w:sz w:val="28"/>
        </w:rPr>
        <w:t>
1.  Пистолет              24            8                4
</w:t>
      </w:r>
      <w:r>
        <w:br/>
      </w:r>
      <w:r>
        <w:rPr>
          <w:rFonts w:ascii="Times New Roman"/>
          <w:b w:val="false"/>
          <w:i w:val="false"/>
          <w:color w:val="000000"/>
          <w:sz w:val="28"/>
        </w:rPr>
        <w:t>
2.  Автомат              150           60               18
</w:t>
      </w:r>
      <w:r>
        <w:br/>
      </w:r>
      <w:r>
        <w:rPr>
          <w:rFonts w:ascii="Times New Roman"/>
          <w:b w:val="false"/>
          <w:i w:val="false"/>
          <w:color w:val="000000"/>
          <w:sz w:val="28"/>
        </w:rPr>
        <w:t>
3.  Карабин               30           10                5
</w:t>
      </w:r>
      <w:r>
        <w:br/>
      </w:r>
      <w:r>
        <w:rPr>
          <w:rFonts w:ascii="Times New Roman"/>
          <w:b w:val="false"/>
          <w:i w:val="false"/>
          <w:color w:val="000000"/>
          <w:sz w:val="28"/>
        </w:rPr>
        <w:t>
4.  Гладкоствольное       10            8               18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Общее количество оружия не должно превышать общей численности работников по утвержденному штатному расписанию, при этом на 10 единиц оружия разрешается иметь один ствол резервный. 
</w:t>
      </w:r>
      <w:r>
        <w:br/>
      </w:r>
      <w:r>
        <w:rPr>
          <w:rFonts w:ascii="Times New Roman"/>
          <w:b w:val="false"/>
          <w:i w:val="false"/>
          <w:color w:val="000000"/>
          <w:sz w:val="28"/>
        </w:rPr>
        <w:t>
      2. По пункту 20, раздела II - при наличии у лесной охраны (лесников) закрепленного ведомственного гладкоствольного оружия, кобурное оружие не выдается. 
</w:t>
      </w:r>
      <w:r>
        <w:br/>
      </w:r>
      <w:r>
        <w:rPr>
          <w:rFonts w:ascii="Times New Roman"/>
          <w:b w:val="false"/>
          <w:i w:val="false"/>
          <w:color w:val="000000"/>
          <w:sz w:val="28"/>
        </w:rPr>
        <w:t>
      3. По разделу III - в бассейновых и областных государственных инспекциях по охране рыбных запасов разрешается иметь на три единицы автоматов, один ствол резервный.
</w:t>
      </w:r>
      <w:r>
        <w:br/>
      </w:r>
      <w:r>
        <w:rPr>
          <w:rFonts w:ascii="Times New Roman"/>
          <w:b w:val="false"/>
          <w:i w:val="false"/>
          <w:color w:val="000000"/>
          <w:sz w:val="28"/>
        </w:rPr>
        <w:t>
      4. Госохотхозяйствам, лесоохотничьим хозяйствам для обеспечения охотников-промысловиков  на сезон охоты разрешается иметь до 10 единиц нарезного (автомат, карабин) оружия и до 10 единиц гладкоствольного (комбинированного) охотничьего оружия.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_____________________
</w:t>
      </w:r>
      <w:r>
        <w:br/>
      </w:r>
      <w:r>
        <w:rPr>
          <w:rFonts w:ascii="Times New Roman"/>
          <w:b w:val="false"/>
          <w:i w:val="false"/>
          <w:color w:val="000000"/>
          <w:sz w:val="28"/>
        </w:rPr>
        <w:t>
   (МВД, УВД)
</w:t>
      </w:r>
      <w:r>
        <w:br/>
      </w:r>
      <w:r>
        <w:rPr>
          <w:rFonts w:ascii="Times New Roman"/>
          <w:b w:val="false"/>
          <w:i w:val="false"/>
          <w:color w:val="000000"/>
          <w:sz w:val="28"/>
        </w:rPr>
        <w:t>
"____"__________199   г.
</w:t>
      </w:r>
    </w:p>
    <w:p>
      <w:pPr>
        <w:spacing w:after="0"/>
        <w:ind w:left="0"/>
        <w:jc w:val="both"/>
      </w:pPr>
      <w:r>
        <w:rPr>
          <w:rFonts w:ascii="Times New Roman"/>
          <w:b w:val="false"/>
          <w:i w:val="false"/>
          <w:color w:val="000000"/>
          <w:sz w:val="28"/>
        </w:rPr>
        <w:t>
М.П.  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i w:val="false"/>
          <w:color w:val="000000"/>
          <w:sz w:val="28"/>
        </w:rPr>
        <w:t>
                       С В Е Д Е Н И 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имеющемся и потребном количестве оружия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боеприпасов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(наименование предприятия, организации, почтовый индекс 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полный адрес)
</w:t>
      </w:r>
      <w:r>
        <w:br/>
      </w:r>
      <w:r>
        <w:rPr>
          <w:rFonts w:ascii="Times New Roman"/>
          <w:b w:val="false"/>
          <w:i w:val="false"/>
          <w:color w:val="000000"/>
          <w:sz w:val="28"/>
        </w:rPr>
        <w:t>
2. Вид охраны_______________________________________________________
</w:t>
      </w:r>
      <w:r>
        <w:br/>
      </w:r>
      <w:r>
        <w:rPr>
          <w:rFonts w:ascii="Times New Roman"/>
          <w:b w:val="false"/>
          <w:i w:val="false"/>
          <w:color w:val="000000"/>
          <w:sz w:val="28"/>
        </w:rPr>
        <w:t>
3. Количество команд, внутренних и наружных постов (раздельно)______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Количество лиц, которым положено иметь оружие (раздельно по
</w:t>
      </w:r>
      <w:r>
        <w:br/>
      </w:r>
      <w:r>
        <w:rPr>
          <w:rFonts w:ascii="Times New Roman"/>
          <w:b w:val="false"/>
          <w:i w:val="false"/>
          <w:color w:val="000000"/>
          <w:sz w:val="28"/>
        </w:rPr>
        <w:t>
должностям, согласно табелю)________________________________________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Количество имеющегося оружия и боевых припасов:
</w:t>
      </w:r>
      <w:r>
        <w:br/>
      </w:r>
      <w:r>
        <w:rPr>
          <w:rFonts w:ascii="Times New Roman"/>
          <w:b w:val="false"/>
          <w:i w:val="false"/>
          <w:color w:val="000000"/>
          <w:sz w:val="28"/>
        </w:rPr>
        <w:t>
5.1. Винтовок________________      5.2.Карабинов____________________
</w:t>
      </w:r>
      <w:r>
        <w:br/>
      </w:r>
      <w:r>
        <w:rPr>
          <w:rFonts w:ascii="Times New Roman"/>
          <w:b w:val="false"/>
          <w:i w:val="false"/>
          <w:color w:val="000000"/>
          <w:sz w:val="28"/>
        </w:rPr>
        <w:t>
5.3. Пистолетов______________      5.4.Револьверов__________________
</w:t>
      </w:r>
      <w:r>
        <w:br/>
      </w:r>
      <w:r>
        <w:rPr>
          <w:rFonts w:ascii="Times New Roman"/>
          <w:b w:val="false"/>
          <w:i w:val="false"/>
          <w:color w:val="000000"/>
          <w:sz w:val="28"/>
        </w:rPr>
        <w:t>
Патронов____________________________________________________________
</w:t>
      </w:r>
      <w:r>
        <w:br/>
      </w:r>
      <w:r>
        <w:rPr>
          <w:rFonts w:ascii="Times New Roman"/>
          <w:b w:val="false"/>
          <w:i w:val="false"/>
          <w:color w:val="000000"/>
          <w:sz w:val="28"/>
        </w:rPr>
        <w:t>
               (раздельно по каждому виду оружия)
</w:t>
      </w:r>
      <w:r>
        <w:br/>
      </w:r>
      <w:r>
        <w:rPr>
          <w:rFonts w:ascii="Times New Roman"/>
          <w:b w:val="false"/>
          <w:i w:val="false"/>
          <w:color w:val="000000"/>
          <w:sz w:val="28"/>
        </w:rPr>
        <w:t>
6. Количество оружия и боеприпасов, предназначенных к сдаче как
</w:t>
      </w:r>
      <w:r>
        <w:br/>
      </w:r>
      <w:r>
        <w:rPr>
          <w:rFonts w:ascii="Times New Roman"/>
          <w:b w:val="false"/>
          <w:i w:val="false"/>
          <w:color w:val="000000"/>
          <w:sz w:val="28"/>
        </w:rPr>
        <w:t>
непригодные:
</w:t>
      </w:r>
      <w:r>
        <w:br/>
      </w:r>
      <w:r>
        <w:rPr>
          <w:rFonts w:ascii="Times New Roman"/>
          <w:b w:val="false"/>
          <w:i w:val="false"/>
          <w:color w:val="000000"/>
          <w:sz w:val="28"/>
        </w:rPr>
        <w:t>
6.1. Винтовок_________________     6.2. Карабинов___________________
</w:t>
      </w:r>
      <w:r>
        <w:br/>
      </w:r>
      <w:r>
        <w:rPr>
          <w:rFonts w:ascii="Times New Roman"/>
          <w:b w:val="false"/>
          <w:i w:val="false"/>
          <w:color w:val="000000"/>
          <w:sz w:val="28"/>
        </w:rPr>
        <w:t>
6.3. Пистолетов_______________     6.4. Револьверов_________________
</w:t>
      </w:r>
      <w:r>
        <w:br/>
      </w:r>
      <w:r>
        <w:rPr>
          <w:rFonts w:ascii="Times New Roman"/>
          <w:b w:val="false"/>
          <w:i w:val="false"/>
          <w:color w:val="000000"/>
          <w:sz w:val="28"/>
        </w:rPr>
        <w:t>
Патронов____________________________________________________________
</w:t>
      </w:r>
      <w:r>
        <w:br/>
      </w:r>
      <w:r>
        <w:rPr>
          <w:rFonts w:ascii="Times New Roman"/>
          <w:b w:val="false"/>
          <w:i w:val="false"/>
          <w:color w:val="000000"/>
          <w:sz w:val="28"/>
        </w:rPr>
        <w:t>
                  (раздельно по каждому виду оружия)
</w:t>
      </w:r>
      <w:r>
        <w:br/>
      </w:r>
      <w:r>
        <w:rPr>
          <w:rFonts w:ascii="Times New Roman"/>
          <w:b w:val="false"/>
          <w:i w:val="false"/>
          <w:color w:val="000000"/>
          <w:sz w:val="28"/>
        </w:rPr>
        <w:t>
7. Потребное количество:
</w:t>
      </w:r>
      <w:r>
        <w:br/>
      </w:r>
      <w:r>
        <w:rPr>
          <w:rFonts w:ascii="Times New Roman"/>
          <w:b w:val="false"/>
          <w:i w:val="false"/>
          <w:color w:val="000000"/>
          <w:sz w:val="28"/>
        </w:rPr>
        <w:t>
7.1. Огнестрельного оружия:
</w:t>
      </w:r>
      <w:r>
        <w:br/>
      </w:r>
      <w:r>
        <w:rPr>
          <w:rFonts w:ascii="Times New Roman"/>
          <w:b w:val="false"/>
          <w:i w:val="false"/>
          <w:color w:val="000000"/>
          <w:sz w:val="28"/>
        </w:rPr>
        <w:t>
7.1.1. Винтовок_________________   7.1.2. Карабинов_________________
</w:t>
      </w:r>
      <w:r>
        <w:br/>
      </w:r>
      <w:r>
        <w:rPr>
          <w:rFonts w:ascii="Times New Roman"/>
          <w:b w:val="false"/>
          <w:i w:val="false"/>
          <w:color w:val="000000"/>
          <w:sz w:val="28"/>
        </w:rPr>
        <w:t>
7.1.3. Пистолетов_______________   7.1.4. Револьверов_______________
</w:t>
      </w:r>
      <w:r>
        <w:br/>
      </w:r>
      <w:r>
        <w:rPr>
          <w:rFonts w:ascii="Times New Roman"/>
          <w:b w:val="false"/>
          <w:i w:val="false"/>
          <w:color w:val="000000"/>
          <w:sz w:val="28"/>
        </w:rPr>
        <w:t>
7.2. Боевых припасов:
</w:t>
      </w:r>
      <w:r>
        <w:br/>
      </w:r>
      <w:r>
        <w:rPr>
          <w:rFonts w:ascii="Times New Roman"/>
          <w:b w:val="false"/>
          <w:i w:val="false"/>
          <w:color w:val="000000"/>
          <w:sz w:val="28"/>
        </w:rPr>
        <w:t>
7.2.1. Неснижаемый запас____________________________________________
</w:t>
      </w:r>
      <w:r>
        <w:br/>
      </w:r>
      <w:r>
        <w:rPr>
          <w:rFonts w:ascii="Times New Roman"/>
          <w:b w:val="false"/>
          <w:i w:val="false"/>
          <w:color w:val="000000"/>
          <w:sz w:val="28"/>
        </w:rPr>
        <w:t>
                          (раздельно по каждому виду оружия)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Штамп организации                Начальнику_________________________
</w:t>
      </w:r>
      <w:r>
        <w:br/>
      </w: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При этом направляются сведения о наличии огнестрельного оружия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которое служит для__________________________________________________
</w:t>
      </w:r>
      <w:r>
        <w:br/>
      </w:r>
      <w:r>
        <w:rPr>
          <w:rFonts w:ascii="Times New Roman"/>
          <w:b w:val="false"/>
          <w:i w:val="false"/>
          <w:color w:val="000000"/>
          <w:sz w:val="28"/>
        </w:rPr>
        <w:t>
Просим зарегистрировать это оружие и выдать разрешение на право
</w:t>
      </w:r>
      <w:r>
        <w:br/>
      </w:r>
      <w:r>
        <w:rPr>
          <w:rFonts w:ascii="Times New Roman"/>
          <w:b w:val="false"/>
          <w:i w:val="false"/>
          <w:color w:val="000000"/>
          <w:sz w:val="28"/>
        </w:rPr>
        <w:t>
его хранения и использования.
</w:t>
      </w:r>
      <w:r>
        <w:br/>
      </w:r>
      <w:r>
        <w:rPr>
          <w:rFonts w:ascii="Times New Roman"/>
          <w:b w:val="false"/>
          <w:i w:val="false"/>
          <w:color w:val="000000"/>
          <w:sz w:val="28"/>
        </w:rPr>
        <w:t>
     Ответственность за правильность хранения и использования
</w:t>
      </w:r>
      <w:r>
        <w:br/>
      </w:r>
      <w:r>
        <w:rPr>
          <w:rFonts w:ascii="Times New Roman"/>
          <w:b w:val="false"/>
          <w:i w:val="false"/>
          <w:color w:val="000000"/>
          <w:sz w:val="28"/>
        </w:rPr>
        <w:t>
оружия возлагается на_______________________________________________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о котором сообщаю следующие сведения:
</w:t>
      </w:r>
      <w:r>
        <w:br/>
      </w:r>
      <w:r>
        <w:rPr>
          <w:rFonts w:ascii="Times New Roman"/>
          <w:b w:val="false"/>
          <w:i w:val="false"/>
          <w:color w:val="000000"/>
          <w:sz w:val="28"/>
        </w:rPr>
        <w:t>
год рождения________________________________________________________
</w:t>
      </w:r>
      <w:r>
        <w:br/>
      </w:r>
      <w:r>
        <w:rPr>
          <w:rFonts w:ascii="Times New Roman"/>
          <w:b w:val="false"/>
          <w:i w:val="false"/>
          <w:color w:val="000000"/>
          <w:sz w:val="28"/>
        </w:rPr>
        <w:t>
место рождения______________________________________________________
</w:t>
      </w:r>
      <w:r>
        <w:br/>
      </w:r>
      <w:r>
        <w:rPr>
          <w:rFonts w:ascii="Times New Roman"/>
          <w:b w:val="false"/>
          <w:i w:val="false"/>
          <w:color w:val="000000"/>
          <w:sz w:val="28"/>
        </w:rPr>
        <w:t>
занимаемая должность________________________________________________
</w:t>
      </w:r>
      <w:r>
        <w:br/>
      </w:r>
      <w:r>
        <w:rPr>
          <w:rFonts w:ascii="Times New Roman"/>
          <w:b w:val="false"/>
          <w:i w:val="false"/>
          <w:color w:val="000000"/>
          <w:sz w:val="28"/>
        </w:rPr>
        <w:t>
паспорт серии______________N________________выдан___________________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служебный адрес, телефон____________________________________________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домашний адрес и телефон____________________________________________
</w:t>
      </w:r>
    </w:p>
    <w:p>
      <w:pPr>
        <w:spacing w:after="0"/>
        <w:ind w:left="0"/>
        <w:jc w:val="both"/>
      </w:pPr>
    </w:p>
    <w:p>
      <w:pPr>
        <w:spacing w:after="0"/>
        <w:ind w:left="0"/>
        <w:jc w:val="both"/>
      </w:pPr>
      <w:r>
        <w:rPr>
          <w:rFonts w:ascii="Times New Roman"/>
          <w:b w:val="false"/>
          <w:i w:val="false"/>
          <w:color w:val="000000"/>
          <w:sz w:val="28"/>
        </w:rPr>
        <w:t>
Подпись руководителя организации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r>
        <w:rPr>
          <w:rFonts w:ascii="Times New Roman"/>
          <w:b/>
          <w:i w:val="false"/>
          <w:color w:val="000000"/>
          <w:sz w:val="28"/>
        </w:rPr>
        <w:t>
 С П И С О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инспекторов по охране природы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экологии и биоресурсов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на получение разрешений на право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ношения оружия при исполнении служебных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обязанностей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        Ф.И.О.     !Должность!Год  !Паспорт,!Адрес !Вид
</w:t>
      </w:r>
      <w:r>
        <w:br/>
      </w:r>
      <w:r>
        <w:rPr>
          <w:rFonts w:ascii="Times New Roman"/>
          <w:b w:val="false"/>
          <w:i w:val="false"/>
          <w:color w:val="000000"/>
          <w:sz w:val="28"/>
        </w:rPr>
        <w:t>
п/п!                   !звание   !рожд.!кем и   !место !положенного
</w:t>
      </w:r>
      <w:r>
        <w:br/>
      </w:r>
      <w:r>
        <w:rPr>
          <w:rFonts w:ascii="Times New Roman"/>
          <w:b w:val="false"/>
          <w:i w:val="false"/>
          <w:color w:val="000000"/>
          <w:sz w:val="28"/>
        </w:rPr>
        <w:t>
   !                   !         !     !когда   !жител.!оружия
</w:t>
      </w:r>
      <w:r>
        <w:br/>
      </w:r>
      <w:r>
        <w:rPr>
          <w:rFonts w:ascii="Times New Roman"/>
          <w:b w:val="false"/>
          <w:i w:val="false"/>
          <w:color w:val="000000"/>
          <w:sz w:val="28"/>
        </w:rPr>
        <w:t>
   !                   !         !     !выдан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к списку прилагаются заверенные выписки из приказов
</w:t>
      </w:r>
      <w:r>
        <w:br/>
      </w:r>
      <w:r>
        <w:rPr>
          <w:rFonts w:ascii="Times New Roman"/>
          <w:b w:val="false"/>
          <w:i w:val="false"/>
          <w:color w:val="000000"/>
          <w:sz w:val="28"/>
        </w:rPr>
        <w:t>
                 о назначении на должность
</w:t>
      </w:r>
    </w:p>
    <w:p>
      <w:pPr>
        <w:spacing w:after="0"/>
        <w:ind w:left="0"/>
        <w:jc w:val="both"/>
      </w:pPr>
      <w:r>
        <w:rPr>
          <w:rFonts w:ascii="Times New Roman"/>
          <w:b w:val="false"/>
          <w:i w:val="false"/>
          <w:color w:val="000000"/>
          <w:sz w:val="28"/>
        </w:rPr>
        <w:t>
     Руководитель организации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выдачи и приема оружия и боеприпасов_______________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(наименование организации и адрес)
</w:t>
      </w:r>
    </w:p>
    <w:p>
      <w:pPr>
        <w:spacing w:after="0"/>
        <w:ind w:left="0"/>
        <w:jc w:val="both"/>
      </w:pPr>
      <w:r>
        <w:rPr>
          <w:rFonts w:ascii="Times New Roman"/>
          <w:b w:val="false"/>
          <w:i w:val="false"/>
          <w:color w:val="000000"/>
          <w:sz w:val="28"/>
        </w:rPr>
        <w:t>
1 - Дата и время выдачи
</w:t>
      </w:r>
      <w:r>
        <w:br/>
      </w:r>
      <w:r>
        <w:rPr>
          <w:rFonts w:ascii="Times New Roman"/>
          <w:b w:val="false"/>
          <w:i w:val="false"/>
          <w:color w:val="000000"/>
          <w:sz w:val="28"/>
        </w:rPr>
        <w:t>
2 - Фамилия, имя, отчество лица, которому выдано оружие и
</w:t>
      </w:r>
      <w:r>
        <w:br/>
      </w:r>
      <w:r>
        <w:rPr>
          <w:rFonts w:ascii="Times New Roman"/>
          <w:b w:val="false"/>
          <w:i w:val="false"/>
          <w:color w:val="000000"/>
          <w:sz w:val="28"/>
        </w:rPr>
        <w:t>
    боеприпасы
</w:t>
      </w:r>
      <w:r>
        <w:br/>
      </w:r>
      <w:r>
        <w:rPr>
          <w:rFonts w:ascii="Times New Roman"/>
          <w:b w:val="false"/>
          <w:i w:val="false"/>
          <w:color w:val="000000"/>
          <w:sz w:val="28"/>
        </w:rPr>
        <w:t>
3 - Наименование оружия
</w:t>
      </w:r>
      <w:r>
        <w:br/>
      </w:r>
      <w:r>
        <w:rPr>
          <w:rFonts w:ascii="Times New Roman"/>
          <w:b w:val="false"/>
          <w:i w:val="false"/>
          <w:color w:val="000000"/>
          <w:sz w:val="28"/>
        </w:rPr>
        <w:t>
4 - Номер оружия
</w:t>
      </w:r>
      <w:r>
        <w:br/>
      </w:r>
      <w:r>
        <w:rPr>
          <w:rFonts w:ascii="Times New Roman"/>
          <w:b w:val="false"/>
          <w:i w:val="false"/>
          <w:color w:val="000000"/>
          <w:sz w:val="28"/>
        </w:rPr>
        <w:t>
5 - Выдано боеприпасов, кол-во
</w:t>
      </w:r>
      <w:r>
        <w:br/>
      </w:r>
      <w:r>
        <w:rPr>
          <w:rFonts w:ascii="Times New Roman"/>
          <w:b w:val="false"/>
          <w:i w:val="false"/>
          <w:color w:val="000000"/>
          <w:sz w:val="28"/>
        </w:rPr>
        <w:t>
6 - Для каких целей выдано оружие и боеприпасы
</w:t>
      </w:r>
      <w:r>
        <w:br/>
      </w:r>
      <w:r>
        <w:rPr>
          <w:rFonts w:ascii="Times New Roman"/>
          <w:b w:val="false"/>
          <w:i w:val="false"/>
          <w:color w:val="000000"/>
          <w:sz w:val="28"/>
        </w:rPr>
        <w:t>
7 - Роспись получателя об ознакомлении обращения с оружием
</w:t>
      </w:r>
      <w:r>
        <w:br/>
      </w:r>
      <w:r>
        <w:rPr>
          <w:rFonts w:ascii="Times New Roman"/>
          <w:b w:val="false"/>
          <w:i w:val="false"/>
          <w:color w:val="000000"/>
          <w:sz w:val="28"/>
        </w:rPr>
        <w:t>
    и инструкции по его применению
</w:t>
      </w:r>
      <w:r>
        <w:br/>
      </w:r>
      <w:r>
        <w:rPr>
          <w:rFonts w:ascii="Times New Roman"/>
          <w:b w:val="false"/>
          <w:i w:val="false"/>
          <w:color w:val="000000"/>
          <w:sz w:val="28"/>
        </w:rPr>
        <w:t>
8 - Роспись в получении оружия и боеприпасов
</w:t>
      </w:r>
      <w:r>
        <w:br/>
      </w:r>
      <w:r>
        <w:rPr>
          <w:rFonts w:ascii="Times New Roman"/>
          <w:b w:val="false"/>
          <w:i w:val="false"/>
          <w:color w:val="000000"/>
          <w:sz w:val="28"/>
        </w:rPr>
        <w:t>
9 - Отметка о сдаче оружия и боеприпасов: номер оружия
</w:t>
      </w:r>
      <w:r>
        <w:br/>
      </w:r>
      <w:r>
        <w:rPr>
          <w:rFonts w:ascii="Times New Roman"/>
          <w:b w:val="false"/>
          <w:i w:val="false"/>
          <w:color w:val="000000"/>
          <w:sz w:val="28"/>
        </w:rPr>
        <w:t>
10 - Отметка о сдаче оружия и боеприпасов: кол-во
</w:t>
      </w:r>
      <w:r>
        <w:br/>
      </w:r>
      <w:r>
        <w:rPr>
          <w:rFonts w:ascii="Times New Roman"/>
          <w:b w:val="false"/>
          <w:i w:val="false"/>
          <w:color w:val="000000"/>
          <w:sz w:val="28"/>
        </w:rPr>
        <w:t>
     боеприпасов
</w:t>
      </w:r>
      <w:r>
        <w:br/>
      </w:r>
      <w:r>
        <w:rPr>
          <w:rFonts w:ascii="Times New Roman"/>
          <w:b w:val="false"/>
          <w:i w:val="false"/>
          <w:color w:val="000000"/>
          <w:sz w:val="28"/>
        </w:rPr>
        <w:t>
11 - Отметка о сдаче оружия и боеприпасов: дата и время
</w:t>
      </w:r>
      <w:r>
        <w:br/>
      </w:r>
      <w:r>
        <w:rPr>
          <w:rFonts w:ascii="Times New Roman"/>
          <w:b w:val="false"/>
          <w:i w:val="false"/>
          <w:color w:val="000000"/>
          <w:sz w:val="28"/>
        </w:rPr>
        <w:t>
     сдачи
</w:t>
      </w:r>
      <w:r>
        <w:br/>
      </w:r>
      <w:r>
        <w:rPr>
          <w:rFonts w:ascii="Times New Roman"/>
          <w:b w:val="false"/>
          <w:i w:val="false"/>
          <w:color w:val="000000"/>
          <w:sz w:val="28"/>
        </w:rPr>
        <w:t>
12 - Отметка о сдаче оружия и боеприпасов: роспись в приеме
</w:t>
      </w:r>
      <w:r>
        <w:br/>
      </w:r>
      <w:r>
        <w:rPr>
          <w:rFonts w:ascii="Times New Roman"/>
          <w:b w:val="false"/>
          <w:i w:val="false"/>
          <w:color w:val="000000"/>
          <w:sz w:val="28"/>
        </w:rPr>
        <w:t>
     оружия и боеприпасов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r>
        <w:rPr>
          <w:rFonts w:ascii="Times New Roman"/>
          <w:b/>
          <w:i w:val="false"/>
          <w:color w:val="000000"/>
          <w:sz w:val="28"/>
        </w:rPr>
        <w:t>
 К Н И Г А
</w:t>
      </w:r>
      <w:r>
        <w:rPr>
          <w:rFonts w:ascii="Times New Roman"/>
          <w:b w:val="false"/>
          <w:i w:val="false"/>
          <w:color w:val="000000"/>
          <w:sz w:val="28"/>
        </w:rPr>
        <w:t>
</w:t>
      </w:r>
      <w:r>
        <w:br/>
      </w:r>
      <w:r>
        <w:rPr>
          <w:rFonts w:ascii="Times New Roman"/>
          <w:b w:val="false"/>
          <w:i w:val="false"/>
          <w:color w:val="000000"/>
          <w:sz w:val="28"/>
        </w:rPr>
        <w:t>
         учета огнестрельного оружия и боеприпасов на
</w:t>
      </w:r>
      <w:r>
        <w:br/>
      </w:r>
      <w:r>
        <w:rPr>
          <w:rFonts w:ascii="Times New Roman"/>
          <w:b w:val="false"/>
          <w:i w:val="false"/>
          <w:color w:val="000000"/>
          <w:sz w:val="28"/>
        </w:rPr>
        <w:t>
         предприятиях, в организациях, учреждениях и
</w:t>
      </w:r>
      <w:r>
        <w:br/>
      </w:r>
      <w:r>
        <w:rPr>
          <w:rFonts w:ascii="Times New Roman"/>
          <w:b w:val="false"/>
          <w:i w:val="false"/>
          <w:color w:val="000000"/>
          <w:sz w:val="28"/>
        </w:rPr>
        <w:t>
                      учебных заведениях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 предприятия, организации, учебного заведения)
</w:t>
      </w:r>
    </w:p>
    <w:p>
      <w:pPr>
        <w:spacing w:after="0"/>
        <w:ind w:left="0"/>
        <w:jc w:val="both"/>
      </w:pPr>
      <w:r>
        <w:rPr>
          <w:rFonts w:ascii="Times New Roman"/>
          <w:b w:val="false"/>
          <w:i w:val="false"/>
          <w:color w:val="000000"/>
          <w:sz w:val="28"/>
        </w:rPr>
        <w:t>
1 - NN п/п
</w:t>
      </w:r>
      <w:r>
        <w:br/>
      </w:r>
      <w:r>
        <w:rPr>
          <w:rFonts w:ascii="Times New Roman"/>
          <w:b w:val="false"/>
          <w:i w:val="false"/>
          <w:color w:val="000000"/>
          <w:sz w:val="28"/>
        </w:rPr>
        <w:t>
2 - Дата, наименование приходного документа, номер 
</w:t>
      </w:r>
      <w:r>
        <w:br/>
      </w:r>
      <w:r>
        <w:rPr>
          <w:rFonts w:ascii="Times New Roman"/>
          <w:b w:val="false"/>
          <w:i w:val="false"/>
          <w:color w:val="000000"/>
          <w:sz w:val="28"/>
        </w:rPr>
        <w:t>
3 - Дата, убыло (в ремонт, передано, куда и какой организации) 
</w:t>
      </w:r>
      <w:r>
        <w:br/>
      </w:r>
      <w:r>
        <w:rPr>
          <w:rFonts w:ascii="Times New Roman"/>
          <w:b w:val="false"/>
          <w:i w:val="false"/>
          <w:color w:val="000000"/>
          <w:sz w:val="28"/>
        </w:rPr>
        <w:t>
4 - На учете состоит: пистолетов: всего 
</w:t>
      </w:r>
      <w:r>
        <w:br/>
      </w:r>
      <w:r>
        <w:rPr>
          <w:rFonts w:ascii="Times New Roman"/>
          <w:b w:val="false"/>
          <w:i w:val="false"/>
          <w:color w:val="000000"/>
          <w:sz w:val="28"/>
        </w:rPr>
        <w:t>
5 - На учете состоит: пистолетов: марка, калибр, номер
</w:t>
      </w:r>
      <w:r>
        <w:br/>
      </w:r>
      <w:r>
        <w:rPr>
          <w:rFonts w:ascii="Times New Roman"/>
          <w:b w:val="false"/>
          <w:i w:val="false"/>
          <w:color w:val="000000"/>
          <w:sz w:val="28"/>
        </w:rPr>
        <w:t>
6 - На учете состоит: патронов к пистолетам
</w:t>
      </w:r>
      <w:r>
        <w:br/>
      </w:r>
      <w:r>
        <w:rPr>
          <w:rFonts w:ascii="Times New Roman"/>
          <w:b w:val="false"/>
          <w:i w:val="false"/>
          <w:color w:val="000000"/>
          <w:sz w:val="28"/>
        </w:rPr>
        <w:t>
7 - На учете состоит: револьверов: всего
</w:t>
      </w:r>
      <w:r>
        <w:br/>
      </w:r>
      <w:r>
        <w:rPr>
          <w:rFonts w:ascii="Times New Roman"/>
          <w:b w:val="false"/>
          <w:i w:val="false"/>
          <w:color w:val="000000"/>
          <w:sz w:val="28"/>
        </w:rPr>
        <w:t>
8 - На учете состоит: револьверов: марка, калибр, номер
</w:t>
      </w:r>
      <w:r>
        <w:br/>
      </w:r>
      <w:r>
        <w:rPr>
          <w:rFonts w:ascii="Times New Roman"/>
          <w:b w:val="false"/>
          <w:i w:val="false"/>
          <w:color w:val="000000"/>
          <w:sz w:val="28"/>
        </w:rPr>
        <w:t>
9 - На учете состоит: Патронов к револьверам
</w:t>
      </w:r>
      <w:r>
        <w:br/>
      </w:r>
      <w:r>
        <w:rPr>
          <w:rFonts w:ascii="Times New Roman"/>
          <w:b w:val="false"/>
          <w:i w:val="false"/>
          <w:color w:val="000000"/>
          <w:sz w:val="28"/>
        </w:rPr>
        <w:t>
10 - На учете состоит: винтовок (карабинов): всего
</w:t>
      </w:r>
      <w:r>
        <w:br/>
      </w:r>
      <w:r>
        <w:rPr>
          <w:rFonts w:ascii="Times New Roman"/>
          <w:b w:val="false"/>
          <w:i w:val="false"/>
          <w:color w:val="000000"/>
          <w:sz w:val="28"/>
        </w:rPr>
        <w:t>
11 - На учете состоит: винтовок (карабинов): марка, калибр, номер
</w:t>
      </w:r>
      <w:r>
        <w:br/>
      </w:r>
      <w:r>
        <w:rPr>
          <w:rFonts w:ascii="Times New Roman"/>
          <w:b w:val="false"/>
          <w:i w:val="false"/>
          <w:color w:val="000000"/>
          <w:sz w:val="28"/>
        </w:rPr>
        <w:t>
12 - На учете состоит: Патронов к винтовкам, карабинам
</w:t>
      </w:r>
      <w:r>
        <w:br/>
      </w:r>
      <w:r>
        <w:rPr>
          <w:rFonts w:ascii="Times New Roman"/>
          <w:b w:val="false"/>
          <w:i w:val="false"/>
          <w:color w:val="000000"/>
          <w:sz w:val="28"/>
        </w:rPr>
        <w:t>
13 - На учете состоит: Учебного оружия: всего
</w:t>
      </w:r>
      <w:r>
        <w:br/>
      </w:r>
      <w:r>
        <w:rPr>
          <w:rFonts w:ascii="Times New Roman"/>
          <w:b w:val="false"/>
          <w:i w:val="false"/>
          <w:color w:val="000000"/>
          <w:sz w:val="28"/>
        </w:rPr>
        <w:t>
14 - На учете состоит: Учебного оружия: марка, калибр, номер
</w:t>
      </w:r>
      <w:r>
        <w:br/>
      </w:r>
      <w:r>
        <w:rPr>
          <w:rFonts w:ascii="Times New Roman"/>
          <w:b w:val="false"/>
          <w:i w:val="false"/>
          <w:color w:val="000000"/>
          <w:sz w:val="28"/>
        </w:rPr>
        <w:t>
15 - На учете состоит: Охотничьего оружия, марка, калибр, номер
</w:t>
      </w:r>
      <w:r>
        <w:br/>
      </w:r>
      <w:r>
        <w:rPr>
          <w:rFonts w:ascii="Times New Roman"/>
          <w:b w:val="false"/>
          <w:i w:val="false"/>
          <w:color w:val="000000"/>
          <w:sz w:val="28"/>
        </w:rPr>
        <w:t>
     каждой единицы охотничьего огнестрельного оружия
</w:t>
      </w:r>
      <w:r>
        <w:br/>
      </w:r>
      <w:r>
        <w:rPr>
          <w:rFonts w:ascii="Times New Roman"/>
          <w:b w:val="false"/>
          <w:i w:val="false"/>
          <w:color w:val="000000"/>
          <w:sz w:val="28"/>
        </w:rPr>
        <w:t>
16 - На учете состоит: Боевых припасов к охотничьему оружию по 
</w:t>
      </w:r>
      <w:r>
        <w:br/>
      </w:r>
      <w:r>
        <w:rPr>
          <w:rFonts w:ascii="Times New Roman"/>
          <w:b w:val="false"/>
          <w:i w:val="false"/>
          <w:color w:val="000000"/>
          <w:sz w:val="28"/>
        </w:rPr>
        <w:t>
     калибрам
</w:t>
      </w:r>
      <w:r>
        <w:br/>
      </w:r>
      <w:r>
        <w:rPr>
          <w:rFonts w:ascii="Times New Roman"/>
          <w:b w:val="false"/>
          <w:i w:val="false"/>
          <w:color w:val="000000"/>
          <w:sz w:val="28"/>
        </w:rPr>
        <w:t>
--------------------------------------------------------------------
</w:t>
      </w:r>
      <w:r>
        <w:br/>
      </w:r>
      <w:r>
        <w:rPr>
          <w:rFonts w:ascii="Times New Roman"/>
          <w:b w:val="false"/>
          <w:i w:val="false"/>
          <w:color w:val="000000"/>
          <w:sz w:val="28"/>
        </w:rPr>
        <w:t>
 1 ! 2 ! 3 ! 4 ! 5 ! 6 ! 7 ! 8 ! 9 ! 10 ! 11 ! 12 ! 13 ! 14 ! 15!16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У Т В Е Р Ж Д А Ю 
</w:t>
      </w:r>
      <w:r>
        <w:br/>
      </w:r>
      <w:r>
        <w:rPr>
          <w:rFonts w:ascii="Times New Roman"/>
          <w:b w:val="false"/>
          <w:i w:val="false"/>
          <w:color w:val="000000"/>
          <w:sz w:val="28"/>
        </w:rPr>
        <w:t>
                                  __________________________________
</w:t>
      </w:r>
      <w:r>
        <w:br/>
      </w:r>
      <w:r>
        <w:rPr>
          <w:rFonts w:ascii="Times New Roman"/>
          <w:b w:val="false"/>
          <w:i w:val="false"/>
          <w:color w:val="000000"/>
          <w:sz w:val="28"/>
        </w:rPr>
        <w:t>
                                     (должность, фамилия, инициалы)
</w:t>
      </w:r>
      <w:r>
        <w:br/>
      </w:r>
      <w:r>
        <w:rPr>
          <w:rFonts w:ascii="Times New Roman"/>
          <w:b w:val="false"/>
          <w:i w:val="false"/>
          <w:color w:val="000000"/>
          <w:sz w:val="28"/>
        </w:rPr>
        <w:t>
                                  __________________________________
</w:t>
      </w:r>
      <w:r>
        <w:br/>
      </w:r>
      <w:r>
        <w:rPr>
          <w:rFonts w:ascii="Times New Roman"/>
          <w:b w:val="false"/>
          <w:i w:val="false"/>
          <w:color w:val="000000"/>
          <w:sz w:val="28"/>
        </w:rPr>
        <w:t>
                                     руководителя организации,
</w:t>
      </w:r>
      <w:r>
        <w:br/>
      </w:r>
      <w:r>
        <w:rPr>
          <w:rFonts w:ascii="Times New Roman"/>
          <w:b w:val="false"/>
          <w:i w:val="false"/>
          <w:color w:val="000000"/>
          <w:sz w:val="28"/>
        </w:rPr>
        <w:t>
                                  __________________________________
</w:t>
      </w:r>
      <w:r>
        <w:br/>
      </w:r>
      <w:r>
        <w:rPr>
          <w:rFonts w:ascii="Times New Roman"/>
          <w:b w:val="false"/>
          <w:i w:val="false"/>
          <w:color w:val="000000"/>
          <w:sz w:val="28"/>
        </w:rPr>
        <w:t>
                                     учебного заведения)
</w:t>
      </w:r>
      <w:r>
        <w:br/>
      </w:r>
      <w:r>
        <w:rPr>
          <w:rFonts w:ascii="Times New Roman"/>
          <w:b w:val="false"/>
          <w:i w:val="false"/>
          <w:color w:val="000000"/>
          <w:sz w:val="28"/>
        </w:rPr>
        <w:t>
                                                ____________________
</w:t>
      </w:r>
      <w:r>
        <w:br/>
      </w:r>
      <w:r>
        <w:rPr>
          <w:rFonts w:ascii="Times New Roman"/>
          <w:b w:val="false"/>
          <w:i w:val="false"/>
          <w:color w:val="000000"/>
          <w:sz w:val="28"/>
        </w:rPr>
        <w:t>
                                                    (подпись)
</w:t>
      </w:r>
      <w:r>
        <w:br/>
      </w:r>
      <w:r>
        <w:rPr>
          <w:rFonts w:ascii="Times New Roman"/>
          <w:b w:val="false"/>
          <w:i w:val="false"/>
          <w:color w:val="000000"/>
          <w:sz w:val="28"/>
        </w:rPr>
        <w:t>
                                   "______"_______________199____г.
</w:t>
      </w:r>
    </w:p>
    <w:p>
      <w:pPr>
        <w:spacing w:after="0"/>
        <w:ind w:left="0"/>
        <w:jc w:val="both"/>
      </w:pPr>
      <w:r>
        <w:rPr>
          <w:rFonts w:ascii="Times New Roman"/>
          <w:b w:val="false"/>
          <w:i w:val="false"/>
          <w:color w:val="000000"/>
          <w:sz w:val="28"/>
        </w:rPr>
        <w:t>
</w:t>
      </w:r>
      <w:r>
        <w:rPr>
          <w:rFonts w:ascii="Times New Roman"/>
          <w:b/>
          <w:i w:val="false"/>
          <w:color w:val="000000"/>
          <w:sz w:val="28"/>
        </w:rPr>
        <w:t>
                               А К 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списания боевых припасов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в составе: председатель______________________________,
</w:t>
      </w:r>
      <w:r>
        <w:br/>
      </w:r>
      <w:r>
        <w:rPr>
          <w:rFonts w:ascii="Times New Roman"/>
          <w:b w:val="false"/>
          <w:i w:val="false"/>
          <w:color w:val="000000"/>
          <w:sz w:val="28"/>
        </w:rPr>
        <w:t>
                                    (должность, фамилия, инициалы) 
</w:t>
      </w:r>
      <w:r>
        <w:br/>
      </w:r>
      <w:r>
        <w:rPr>
          <w:rFonts w:ascii="Times New Roman"/>
          <w:b w:val="false"/>
          <w:i w:val="false"/>
          <w:color w:val="000000"/>
          <w:sz w:val="28"/>
        </w:rPr>
        <w:t>
__________________, члены комиссии:1)_____________________________ 
</w:t>
      </w:r>
      <w:r>
        <w:br/>
      </w:r>
      <w:r>
        <w:rPr>
          <w:rFonts w:ascii="Times New Roman"/>
          <w:b w:val="false"/>
          <w:i w:val="false"/>
          <w:color w:val="000000"/>
          <w:sz w:val="28"/>
        </w:rPr>
        <w:t>
                                      (фамилия, инициалы)
</w:t>
      </w:r>
      <w:r>
        <w:br/>
      </w:r>
      <w:r>
        <w:rPr>
          <w:rFonts w:ascii="Times New Roman"/>
          <w:b w:val="false"/>
          <w:i w:val="false"/>
          <w:color w:val="000000"/>
          <w:sz w:val="28"/>
        </w:rPr>
        <w:t>
2)________________, составили настоящий акт в том, что "______"_____
</w:t>
      </w:r>
      <w:r>
        <w:br/>
      </w:r>
      <w:r>
        <w:rPr>
          <w:rFonts w:ascii="Times New Roman"/>
          <w:b w:val="false"/>
          <w:i w:val="false"/>
          <w:color w:val="000000"/>
          <w:sz w:val="28"/>
        </w:rPr>
        <w:t>
_____199____г. на основании_________________________________________
</w:t>
      </w:r>
      <w:r>
        <w:br/>
      </w:r>
      <w:r>
        <w:rPr>
          <w:rFonts w:ascii="Times New Roman"/>
          <w:b w:val="false"/>
          <w:i w:val="false"/>
          <w:color w:val="000000"/>
          <w:sz w:val="28"/>
        </w:rPr>
        <w:t>
                             (номер, дата приказа, указания,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распоряжения)
</w:t>
      </w:r>
      <w:r>
        <w:br/>
      </w:r>
      <w:r>
        <w:rPr>
          <w:rFonts w:ascii="Times New Roman"/>
          <w:b w:val="false"/>
          <w:i w:val="false"/>
          <w:color w:val="000000"/>
          <w:sz w:val="28"/>
        </w:rPr>
        <w:t>
были проведены тренировочные стрельбы, стрелковые соревнования
</w:t>
      </w:r>
      <w:r>
        <w:br/>
      </w:r>
      <w:r>
        <w:rPr>
          <w:rFonts w:ascii="Times New Roman"/>
          <w:b w:val="false"/>
          <w:i w:val="false"/>
          <w:color w:val="000000"/>
          <w:sz w:val="28"/>
        </w:rPr>
        <w:t>
(ненужное зачеркнуть) из____________________________________________
</w:t>
      </w:r>
      <w:r>
        <w:br/>
      </w:r>
      <w:r>
        <w:rPr>
          <w:rFonts w:ascii="Times New Roman"/>
          <w:b w:val="false"/>
          <w:i w:val="false"/>
          <w:color w:val="000000"/>
          <w:sz w:val="28"/>
        </w:rPr>
        <w:t>
                            (вид, марка, калибр, оружия)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Согласно прилагаемым раздаточно-сдаточным ведомостям на _____листах,
</w:t>
      </w:r>
      <w:r>
        <w:br/>
      </w:r>
      <w:r>
        <w:rPr>
          <w:rFonts w:ascii="Times New Roman"/>
          <w:b w:val="false"/>
          <w:i w:val="false"/>
          <w:color w:val="000000"/>
          <w:sz w:val="28"/>
        </w:rPr>
        <w:t>
на стрельбах израсходовано боевых припасов:
</w:t>
      </w:r>
      <w:r>
        <w:br/>
      </w:r>
      <w:r>
        <w:rPr>
          <w:rFonts w:ascii="Times New Roman"/>
          <w:b w:val="false"/>
          <w:i w:val="false"/>
          <w:color w:val="000000"/>
          <w:sz w:val="28"/>
        </w:rPr>
        <w:t>
__________________________      _________________________________шт.
</w:t>
      </w:r>
      <w:r>
        <w:br/>
      </w:r>
      <w:r>
        <w:rPr>
          <w:rFonts w:ascii="Times New Roman"/>
          <w:b w:val="false"/>
          <w:i w:val="false"/>
          <w:color w:val="000000"/>
          <w:sz w:val="28"/>
        </w:rPr>
        <w:t>
  (вид, калибр оружия)               (кол-во цифрами и прописью) 
</w:t>
      </w:r>
      <w:r>
        <w:br/>
      </w:r>
      <w:r>
        <w:rPr>
          <w:rFonts w:ascii="Times New Roman"/>
          <w:b w:val="false"/>
          <w:i w:val="false"/>
          <w:color w:val="000000"/>
          <w:sz w:val="28"/>
        </w:rPr>
        <w:t>
__________________________      _________________________________шт.
</w:t>
      </w:r>
      <w:r>
        <w:br/>
      </w:r>
      <w:r>
        <w:rPr>
          <w:rFonts w:ascii="Times New Roman"/>
          <w:b w:val="false"/>
          <w:i w:val="false"/>
          <w:color w:val="000000"/>
          <w:sz w:val="28"/>
        </w:rPr>
        <w:t>
  (вид, калибр оружия)               (кол-во цифрами и прописью)
</w:t>
      </w:r>
      <w:r>
        <w:br/>
      </w:r>
      <w:r>
        <w:rPr>
          <w:rFonts w:ascii="Times New Roman"/>
          <w:b w:val="false"/>
          <w:i w:val="false"/>
          <w:color w:val="000000"/>
          <w:sz w:val="28"/>
        </w:rPr>
        <w:t>
     Комиссия, проверив обоснованность выдачи и расходования боевых
</w:t>
      </w:r>
      <w:r>
        <w:br/>
      </w:r>
      <w:r>
        <w:rPr>
          <w:rFonts w:ascii="Times New Roman"/>
          <w:b w:val="false"/>
          <w:i w:val="false"/>
          <w:color w:val="000000"/>
          <w:sz w:val="28"/>
        </w:rPr>
        <w:t>
припасов, предлагает списать с учета________________________________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учреждения, предприятия, учебного заведения)
</w:t>
      </w:r>
      <w:r>
        <w:br/>
      </w:r>
      <w:r>
        <w:rPr>
          <w:rFonts w:ascii="Times New Roman"/>
          <w:b w:val="false"/>
          <w:i w:val="false"/>
          <w:color w:val="000000"/>
          <w:sz w:val="28"/>
        </w:rPr>
        <w:t>
израсходованные боевые припасы:
</w:t>
      </w:r>
      <w:r>
        <w:br/>
      </w:r>
      <w:r>
        <w:rPr>
          <w:rFonts w:ascii="Times New Roman"/>
          <w:b w:val="false"/>
          <w:i w:val="false"/>
          <w:color w:val="000000"/>
          <w:sz w:val="28"/>
        </w:rPr>
        <w:t>
 _____________________        _________________________________шт.
</w:t>
      </w:r>
      <w:r>
        <w:br/>
      </w:r>
      <w:r>
        <w:rPr>
          <w:rFonts w:ascii="Times New Roman"/>
          <w:b w:val="false"/>
          <w:i w:val="false"/>
          <w:color w:val="000000"/>
          <w:sz w:val="28"/>
        </w:rPr>
        <w:t>
 (вид, калибр оружия)           (кол-во цифрами и прописью)       
</w:t>
      </w:r>
      <w:r>
        <w:br/>
      </w:r>
      <w:r>
        <w:rPr>
          <w:rFonts w:ascii="Times New Roman"/>
          <w:b w:val="false"/>
          <w:i w:val="false"/>
          <w:color w:val="000000"/>
          <w:sz w:val="28"/>
        </w:rPr>
        <w:t>
______________________        _________________________________
</w:t>
      </w:r>
      <w:r>
        <w:br/>
      </w:r>
      <w:r>
        <w:rPr>
          <w:rFonts w:ascii="Times New Roman"/>
          <w:b w:val="false"/>
          <w:i w:val="false"/>
          <w:color w:val="000000"/>
          <w:sz w:val="28"/>
        </w:rPr>
        <w:t>
 (вид, калибр оружия)           (кол-во цифрами и прописью)
</w:t>
      </w:r>
    </w:p>
    <w:p>
      <w:pPr>
        <w:spacing w:after="0"/>
        <w:ind w:left="0"/>
        <w:jc w:val="both"/>
      </w:pPr>
      <w:r>
        <w:rPr>
          <w:rFonts w:ascii="Times New Roman"/>
          <w:b w:val="false"/>
          <w:i w:val="false"/>
          <w:color w:val="000000"/>
          <w:sz w:val="28"/>
        </w:rPr>
        <w:t>
Председатель комиссии                  _____________________________
</w:t>
      </w:r>
    </w:p>
    <w:p>
      <w:pPr>
        <w:spacing w:after="0"/>
        <w:ind w:left="0"/>
        <w:jc w:val="both"/>
      </w:pPr>
      <w:r>
        <w:rPr>
          <w:rFonts w:ascii="Times New Roman"/>
          <w:b w:val="false"/>
          <w:i w:val="false"/>
          <w:color w:val="000000"/>
          <w:sz w:val="28"/>
        </w:rPr>
        <w:t>
Члены комиссии:                        _____________________________
</w:t>
      </w:r>
      <w:r>
        <w:br/>
      </w:r>
      <w:r>
        <w:rPr>
          <w:rFonts w:ascii="Times New Roman"/>
          <w:b w:val="false"/>
          <w:i w:val="false"/>
          <w:color w:val="000000"/>
          <w:sz w:val="28"/>
        </w:rPr>
        <w:t>
                                       _____________________________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w:t>
      </w:r>
      <w:r>
        <w:rPr>
          <w:rFonts w:ascii="Times New Roman"/>
          <w:b/>
          <w:i w:val="false"/>
          <w:color w:val="000000"/>
          <w:sz w:val="28"/>
        </w:rPr>
        <w:t>
РАЗДАТОЧНО-СДАТОЧНАЯ ВЕДОМОСТЬ N______
</w:t>
      </w:r>
      <w:r>
        <w:rPr>
          <w:rFonts w:ascii="Times New Roman"/>
          <w:b w:val="false"/>
          <w:i w:val="false"/>
          <w:color w:val="000000"/>
          <w:sz w:val="28"/>
        </w:rPr>
        <w:t>
</w:t>
      </w:r>
      <w:r>
        <w:br/>
      </w:r>
      <w:r>
        <w:rPr>
          <w:rFonts w:ascii="Times New Roman"/>
          <w:b w:val="false"/>
          <w:i w:val="false"/>
          <w:color w:val="000000"/>
          <w:sz w:val="28"/>
        </w:rPr>
        <w:t>
        боеприпасов на складе_________________________________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на____________________________________________________
</w:t>
      </w:r>
      <w:r>
        <w:br/>
      </w:r>
      <w:r>
        <w:rPr>
          <w:rFonts w:ascii="Times New Roman"/>
          <w:b w:val="false"/>
          <w:i w:val="false"/>
          <w:color w:val="000000"/>
          <w:sz w:val="28"/>
        </w:rPr>
        <w:t>
                   (наименование боеприпасов)
</w:t>
      </w:r>
      <w:r>
        <w:br/>
      </w:r>
      <w:r>
        <w:rPr>
          <w:rFonts w:ascii="Times New Roman"/>
          <w:b w:val="false"/>
          <w:i w:val="false"/>
          <w:color w:val="000000"/>
          <w:sz w:val="28"/>
        </w:rPr>
        <w:t>
--------------------------------------------------------------------
</w:t>
      </w:r>
      <w:r>
        <w:br/>
      </w:r>
      <w:r>
        <w:rPr>
          <w:rFonts w:ascii="Times New Roman"/>
          <w:b w:val="false"/>
          <w:i w:val="false"/>
          <w:color w:val="000000"/>
          <w:sz w:val="28"/>
        </w:rPr>
        <w:t>
N !Дата   !Кому  !Кол-во!Расписка!  Сдано обратно  !Кол-во !Расписка
</w:t>
      </w:r>
      <w:r>
        <w:br/>
      </w:r>
      <w:r>
        <w:rPr>
          <w:rFonts w:ascii="Times New Roman"/>
          <w:b w:val="false"/>
          <w:i w:val="false"/>
          <w:color w:val="000000"/>
          <w:sz w:val="28"/>
        </w:rPr>
        <w:t>
пп!выдачи !выдано!выдан.!в получ.!---------------- !сданных!в сдаче
</w:t>
      </w:r>
      <w:r>
        <w:br/>
      </w:r>
      <w:r>
        <w:rPr>
          <w:rFonts w:ascii="Times New Roman"/>
          <w:b w:val="false"/>
          <w:i w:val="false"/>
          <w:color w:val="000000"/>
          <w:sz w:val="28"/>
        </w:rPr>
        <w:t>
  !       !Ф.И.О.!патрон!патрон. !неизр.!пат.!стрел!патрон !и дата
</w:t>
      </w:r>
      <w:r>
        <w:br/>
      </w:r>
      <w:r>
        <w:rPr>
          <w:rFonts w:ascii="Times New Roman"/>
          <w:b w:val="false"/>
          <w:i w:val="false"/>
          <w:color w:val="000000"/>
          <w:sz w:val="28"/>
        </w:rPr>
        <w:t>
  !       !      !      !и дата  !патр. !с   !гильз!       !
</w:t>
      </w:r>
      <w:r>
        <w:br/>
      </w:r>
      <w:r>
        <w:rPr>
          <w:rFonts w:ascii="Times New Roman"/>
          <w:b w:val="false"/>
          <w:i w:val="false"/>
          <w:color w:val="000000"/>
          <w:sz w:val="28"/>
        </w:rPr>
        <w:t>
  !       !      !      !        !      !осеч!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Указанные в ведомости боеприпасы
</w:t>
      </w:r>
      <w:r>
        <w:br/>
      </w:r>
      <w:r>
        <w:rPr>
          <w:rFonts w:ascii="Times New Roman"/>
          <w:b w:val="false"/>
          <w:i w:val="false"/>
          <w:color w:val="000000"/>
          <w:sz w:val="28"/>
        </w:rPr>
        <w:t>
выдал_____________________________   принял_________________________
</w:t>
      </w:r>
      <w:r>
        <w:br/>
      </w:r>
      <w:r>
        <w:rPr>
          <w:rFonts w:ascii="Times New Roman"/>
          <w:b w:val="false"/>
          <w:i w:val="false"/>
          <w:color w:val="000000"/>
          <w:sz w:val="28"/>
        </w:rPr>
        <w:t>
     (фамилия, инициалы и подпись       (фамилия, инициалы и
</w:t>
      </w:r>
      <w:r>
        <w:br/>
      </w:r>
      <w:r>
        <w:rPr>
          <w:rFonts w:ascii="Times New Roman"/>
          <w:b w:val="false"/>
          <w:i w:val="false"/>
          <w:color w:val="000000"/>
          <w:sz w:val="28"/>
        </w:rPr>
        <w:t>
      начальника склада)                подпись лица,ответственного 
</w:t>
      </w:r>
      <w:r>
        <w:br/>
      </w:r>
      <w:r>
        <w:rPr>
          <w:rFonts w:ascii="Times New Roman"/>
          <w:b w:val="false"/>
          <w:i w:val="false"/>
          <w:color w:val="000000"/>
          <w:sz w:val="28"/>
        </w:rPr>
        <w:t>
                                        за хранение и выдачу
</w:t>
      </w:r>
      <w:r>
        <w:br/>
      </w:r>
      <w:r>
        <w:rPr>
          <w:rFonts w:ascii="Times New Roman"/>
          <w:b w:val="false"/>
          <w:i w:val="false"/>
          <w:color w:val="000000"/>
          <w:sz w:val="28"/>
        </w:rPr>
        <w:t>
                                        боеприпасов)
</w:t>
      </w:r>
      <w:r>
        <w:br/>
      </w:r>
      <w:r>
        <w:rPr>
          <w:rFonts w:ascii="Times New Roman"/>
          <w:b w:val="false"/>
          <w:i w:val="false"/>
          <w:color w:val="000000"/>
          <w:sz w:val="28"/>
        </w:rPr>
        <w:t>
"____"_________________199____г.    "_____"_______________199____г.
</w:t>
      </w:r>
    </w:p>
    <w:p>
      <w:pPr>
        <w:spacing w:after="0"/>
        <w:ind w:left="0"/>
        <w:jc w:val="both"/>
      </w:pPr>
      <w:r>
        <w:rPr>
          <w:rFonts w:ascii="Times New Roman"/>
          <w:b w:val="false"/>
          <w:i w:val="false"/>
          <w:color w:val="000000"/>
          <w:sz w:val="28"/>
        </w:rPr>
        <w:t>
      Правильность выдачи (сдачи) проверил    Начальник_____________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w:t>
      </w:r>
      <w:r>
        <w:rPr>
          <w:rFonts w:ascii="Times New Roman"/>
          <w:b/>
          <w:i w:val="false"/>
          <w:color w:val="000000"/>
          <w:sz w:val="28"/>
        </w:rPr>
        <w:t>
Н О Р М Ы
</w:t>
      </w:r>
      <w:r>
        <w:rPr>
          <w:rFonts w:ascii="Times New Roman"/>
          <w:b w:val="false"/>
          <w:i w:val="false"/>
          <w:color w:val="000000"/>
          <w:sz w:val="28"/>
        </w:rPr>
        <w:t>
</w:t>
      </w:r>
      <w:r>
        <w:br/>
      </w:r>
      <w:r>
        <w:rPr>
          <w:rFonts w:ascii="Times New Roman"/>
          <w:b w:val="false"/>
          <w:i w:val="false"/>
          <w:color w:val="000000"/>
          <w:sz w:val="28"/>
        </w:rPr>
        <w:t>
           боеприпасов, предназначенных для государственных
</w:t>
      </w:r>
      <w:r>
        <w:br/>
      </w:r>
      <w:r>
        <w:rPr>
          <w:rFonts w:ascii="Times New Roman"/>
          <w:b w:val="false"/>
          <w:i w:val="false"/>
          <w:color w:val="000000"/>
          <w:sz w:val="28"/>
        </w:rPr>
        <w:t>
           инспекторов по охране природы Министерства
</w:t>
      </w:r>
      <w:r>
        <w:br/>
      </w:r>
      <w:r>
        <w:rPr>
          <w:rFonts w:ascii="Times New Roman"/>
          <w:b w:val="false"/>
          <w:i w:val="false"/>
          <w:color w:val="000000"/>
          <w:sz w:val="28"/>
        </w:rPr>
        <w:t>
           экологии и биоресурсов Республики Казахстан
</w:t>
      </w:r>
      <w:r>
        <w:br/>
      </w:r>
      <w:r>
        <w:rPr>
          <w:rFonts w:ascii="Times New Roman"/>
          <w:b w:val="false"/>
          <w:i w:val="false"/>
          <w:color w:val="000000"/>
          <w:sz w:val="28"/>
        </w:rPr>
        <w:t>
                                                             (шт.)
</w:t>
      </w:r>
      <w:r>
        <w:br/>
      </w:r>
      <w:r>
        <w:rPr>
          <w:rFonts w:ascii="Times New Roman"/>
          <w:b w:val="false"/>
          <w:i w:val="false"/>
          <w:color w:val="000000"/>
          <w:sz w:val="28"/>
        </w:rPr>
        <w:t>
--------------------------------------------------------------------
</w:t>
      </w:r>
      <w:r>
        <w:br/>
      </w:r>
      <w:r>
        <w:rPr>
          <w:rFonts w:ascii="Times New Roman"/>
          <w:b w:val="false"/>
          <w:i w:val="false"/>
          <w:color w:val="000000"/>
          <w:sz w:val="28"/>
        </w:rPr>
        <w:t>
   Наименование оружия     !Неснижаемый!    Расход в год
</w:t>
      </w:r>
      <w:r>
        <w:br/>
      </w:r>
      <w:r>
        <w:rPr>
          <w:rFonts w:ascii="Times New Roman"/>
          <w:b w:val="false"/>
          <w:i w:val="false"/>
          <w:color w:val="000000"/>
          <w:sz w:val="28"/>
        </w:rPr>
        <w:t>
                           !запас на   !----------------------------
</w:t>
      </w:r>
      <w:r>
        <w:br/>
      </w:r>
      <w:r>
        <w:rPr>
          <w:rFonts w:ascii="Times New Roman"/>
          <w:b w:val="false"/>
          <w:i w:val="false"/>
          <w:color w:val="000000"/>
          <w:sz w:val="28"/>
        </w:rPr>
        <w:t>
                           !один ствол !для практики!для пристрелки
</w:t>
      </w:r>
      <w:r>
        <w:br/>
      </w:r>
      <w:r>
        <w:rPr>
          <w:rFonts w:ascii="Times New Roman"/>
          <w:b w:val="false"/>
          <w:i w:val="false"/>
          <w:color w:val="000000"/>
          <w:sz w:val="28"/>
        </w:rPr>
        <w:t>
                           !           !на одного   !на один ствол
</w:t>
      </w:r>
      <w:r>
        <w:br/>
      </w:r>
      <w:r>
        <w:rPr>
          <w:rFonts w:ascii="Times New Roman"/>
          <w:b w:val="false"/>
          <w:i w:val="false"/>
          <w:color w:val="000000"/>
          <w:sz w:val="28"/>
        </w:rPr>
        <w:t>
                           !           !человека    !
</w:t>
      </w:r>
      <w:r>
        <w:br/>
      </w:r>
      <w:r>
        <w:rPr>
          <w:rFonts w:ascii="Times New Roman"/>
          <w:b w:val="false"/>
          <w:i w:val="false"/>
          <w:color w:val="000000"/>
          <w:sz w:val="28"/>
        </w:rPr>
        <w:t>
--------------------------------------------------------------------
</w:t>
      </w:r>
      <w:r>
        <w:br/>
      </w:r>
      <w:r>
        <w:rPr>
          <w:rFonts w:ascii="Times New Roman"/>
          <w:b w:val="false"/>
          <w:i w:val="false"/>
          <w:color w:val="000000"/>
          <w:sz w:val="28"/>
        </w:rPr>
        <w:t>
Пистолет                       32            24           8
</w:t>
      </w:r>
      <w:r>
        <w:br/>
      </w:r>
      <w:r>
        <w:rPr>
          <w:rFonts w:ascii="Times New Roman"/>
          <w:b w:val="false"/>
          <w:i w:val="false"/>
          <w:color w:val="000000"/>
          <w:sz w:val="28"/>
        </w:rPr>
        <w:t>
Револьвер                      28            24           8
</w:t>
      </w:r>
      <w:r>
        <w:br/>
      </w:r>
      <w:r>
        <w:rPr>
          <w:rFonts w:ascii="Times New Roman"/>
          <w:b w:val="false"/>
          <w:i w:val="false"/>
          <w:color w:val="000000"/>
          <w:sz w:val="28"/>
        </w:rPr>
        <w:t>
Карабин                        60            20           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