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ea9f" w14:textId="5afe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Положения об интернатах при общеобразовательных школах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Министерства образования Республики Казахстан от 15 октября 1993 г. N 9. Зарегистрировано в Министерстве юстиции Республики Казахстан 11.01.1995 г. за № 45. Утратило силу - Приказом Министра образования и науки Республики Казахстан от 13 августа 2003 г. N 554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условий для обеспечения права на образование учащихся, проживающих в сельских населенных пунктах, не имеющих соответствующих общеобразовательных школ, и оказания помощи семье в воспитании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решает: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в действие Положение об интернатах при общеобразовательных школах Республики Казахстан, согласованное с Министерством финансов Республики Казахстан и Министерством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Областным управлениям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Данное решение коллегии принять к руководству и неуклонному исполнению.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Настоящее решение коллегии и Положение об интернатах при общеобразовательных школах Республики Казахстан (прилагается) довести до всех районных и городских отделов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Считать утратившим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Положение об интернатах при общеобразовательных школах Казахской ССР, утвержденное решением коллегии Министерства просвещения Казахской ССР от 12 июля 1976 г. N 196.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б) Письмо Министерства народного образования Казахской ССР от 13 июля 1988 г. N 20-6 и Министерства финансов Казахской ССР от 13 июля 1988 г. N 18-3-03.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коллегии возложить на отдел интернатных учреждений и охраны прав детей (Саламахин А.Ф.).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СОГЛАСОВАНО:                      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Заместитель министра                   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                          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об интернатах при общеобразовательных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школах Республики Казахстан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1.1. Интернаты при общеобразовательных школах организуются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 "Об образовании" в целях создания условий для обеспечения права на образование учащимся, проживающим в сельских населенных пунктах, не имеющих соответствующих общеобразовательных школ, и оказании помощи в семье в воспитании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Интернаты при общеобразовательных школах делятся на интернаты на полном государственном обеспечении и прочие интернаты.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Интернаты при общеобразовательных школах создаются и ликвидируются решением главы местной администрации.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Интернаты должны находиться в непосредственной близости от школы и иметь соответствующие помещения, оборудования и хозяйственный инвентарь.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Интернаты при школах в своей деятельности руководствуются Законом Республики Казахстан "Об образовании", настоящим положением и другими нормативными документами об 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В пришкольных интернатах обучаются и воспитываются дети в возрасте от 6 до 18 лет, не имеющие медицинских противопоказаний, несовместимых с пребыванием в учреждениях интернатного типа.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Наполняемость в воспитательных группах не должна превышать 25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 Органы образования осуществляют систематический контроль за условиями жизни воспитанников интерната, оказывают методическую помощь в организации учебно-воспитательного процесса, в подборе и расстановке руководящих и педагогических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1.9. В целях повышения самостоятельности интерната в решении вопросов организации учебно-воспитательного процесса, быта воспитанников, финансово-хозяйственной деятельности, принципа гласности, демократических форм управления в установленном порядке создаются и действуют органы самоуправления.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2. Порядок приема воспитанников в интернаты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общеобразовательных школах и зачисления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на полное государственное обеспечение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2.1. В интернаты при общеобразовательных школах на полное государственное обеспечение зачисляются: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дети-сироты;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дети чабанов совхозов и других государственных и негосударственных структур сельского хозяйства, занятых на работах по обслуживанию крупного рогатого скота, лошадей, овец и коз на горных и отгонных пастбищах, а также в пустынных и полупустынных районах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Воспитанникам интернатов при общеобразовательных школах представляется за счет государства жилье, питание, постельные принадлежности и другие предметы общего пользования, а воспитанникам, находящимся на полном государственном обеспечении, кроме того - одежда и обувь по действующим нормам.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Расходы по обеспечению интернатов при общеобразовательных школах, помещением, отоплением, освещением, питанием, учебными и другими принадлежностями, а также по содержанию обслуживающего персонала производится за счет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Зачисление воспитанников в интернаты осуществляется до 20 августа в соответствии с решением комиссии в составе заместителей руководителей местных органов власти и образования, директора школы, заведующего интернатом, председателя родительского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освобождающиеся места в интернате зачисление детей может производиться в течение учебного года той же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Основанием для зачисления в интернат являются следующие документы: справка о месте работы родителей, о их материальном положении, свидетельство о рождении (копия), справка о состоянии здоровья ребенка, личное дело ученика, заявление родителей о приеме ребенка в интернат.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В целях улучшения питания детей в интернатах при школах могут использоваться продукты питания, получаемые со школьных учебно-опытных участков и подсобных хозяйств.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2.7. Колхозами, совхозами и другими структурами сельского хозяйства принимаются меры по обеспечению пришкольных интернатов недостающей продукцией животноводства, картофелем, овощами и фруктами, а также строительству интернатов, их ремонту, укреплению материальной базы, выделению автотранспорта.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3. Учебно-воспитательная работа и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быта и воспитанников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Обучение и воспитание учащихся, проживающих в пришкольных интернатах, осуществляется в общеобразовательных школах по учебным планам и программам, утвержденным Министерством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от 13.02.91 г. N 473-XIII  "О приоритетности развития аула, села и агропромышленного комплекса в Казахской ССР" дети работников отгонного животноводства пользуются правом внеконкурсного зачисления в высшие и средние специальные учебные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Режим дня, обеспечивающий педагогически обоснованное сочетание обучения, труда и отдыха детей, составляется с учетом круглосуточного пребывания воспитанников в интернате и утверждается решением совета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Участие воспитанников в различных формах воспитательной, трудовой, спортивной, культурно-массовой работы строится на принципе добровольности, инициативы и самостоятельности. Деятельность коллектива воспитанников строится на основе ученического самоуправления. Администрация, учителя, воспитатели создают условия для проявления и реализации инициативы воспитанников, активности и самодеятельности детских и юношеских организаций, объединений учащихся.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Воспитанники пришкольных интернатов могут посещать занятия в музыкальных, художественных, спортивных школах, заниматься в различных кружках и секциях, создаваемых профсоюзными, культурно-просветительными, внешкольными и другими учреждениями как на своей базе, таки и в помещении школы и интерната, участвовать в конкурсах и олимпиадах, спартакиадах, выставках и других формах массовых мероприятий со школьниками.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 На учебный год из числа воспитанников избирается совет интерната в составе председателя совета и председателей комиссий(учебной, культурно-массовой, хозяйственной, санитарной и др.)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интернате с числом учащихся менее 25 человек выбирается староста и один-два его помощника.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совета интерната под руководством воспитателя устанавливают дежурство в интернате, столовой, следят за выполнением учащимися всех работ по самообслуживанию, соблюдением установленного режима, организуют помощь слабоуспевающим, помогают воспитателям организовать досуг воспитанников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конце учебного года совет интерната отчитывается о своей работе на общем собрании воспитанников интерната.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3.7. Воспитанники интерната из числа учащихся 4-10 классов обязаны выполнять все работы по самообслуживанию, направленные на поддержание надлежащего санитарного состояния жилых помещений и территории, участвовать по распоряжению директора школы или заведующего интернатом в сельскохозяйственных работах во внеурочное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разрешается допускать учащихся к выполнению работ, опасных для жизни и здоровья детей (уборка санузлов, мытье и протирка окон, осветительной арматуры, очистка снега с крыш, работа в котельной и др.).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Управление интернатом при общеобразовательной школе.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Руководящие и педагогические работники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 Государственно-общественное управление интернатом при школе осуществляется на основе принципов гласности, демократии и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Права и обязанности всех работников интерната определяются должностными инструкциями, Положением о средней общеобразовательной школе.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Директору школы предоставлено право утверждать структуру интерната, штатное расписание в пределах средств, направляемых на оплату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Общее руководство административно-хозяйственной и учебно-воспитательной работой интерната возлагается на директора школы. Заведующий интернатом назначается из числа лиц, имеющих высшее образование и стаж педагогической работы не менее трех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В соответствии с Законом республики Казахстан "Об образовании" прием педагогических работников в пришкольные интернаты проводится на конкурсной основе с последующим заключением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4.6. В соответствии с Законом Казахской ССР "О приоритетном развитии аула, села и агропромышленного комплекса в Казахской ССР" педагогические работники интернатных учреждений освобождаются от оплаты топлива, коммунальных услуг и электроэнергии. Работники, имеющие скот в личной собственности, обеспечиваются кормами, земельными участками для пастьбы скота и сенокошения наравне с работниками сельского хозяйства.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5. Финансирование и отчетность интерната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общеобразовательной школе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 Интернаты при общеобразовательных школах финансируются из соответствующего бюджета, на котором находится школа. Распорядителем кредитов интерната является директор школы вне зависимости от числа воспитанников интерната.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Интернат в установленном порядке может создавать подсобное сельское хозяйство, ученические кооперативы, оказывать различные виды платных услуг населению. Получаемый доход поступает в состав собственных средств интерната.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Порядок расходования выделенных средств государственного бюджета, формирования и расходования собственных средств интерната, регламентация финансово-хозяйственной деятельности учреждения определяется действующими нормативными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Интернат при общеобразовательной школе ведет делопроизводство по установленной форме и представляет отчетность органам образования по подчиненности.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5.5. Учет имущества инвентарь производится в инвентарной книге школы.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5.6. Интернат своей печати не имеет и пользуется печатью школы.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