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3aba" w14:textId="22a3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выдачи удостоверений тракториста-машиниста на управление тракторами, другими самоходными сельскохозяйственными, мелиоративными и дорожно-строительными машинами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Заместителем Министра сельского хозяйства Республики Казахстан от 29 октября 1993 г. Зарегистрирован в Министерстве юстиции Республики Казахстан 05.12.1994 г. за N 31. Утратила силу - Приказом Заместителя Премьер-Министра Республики Казахстан - Министра сельского хозяйства Республики Казахстан от 29 января 2004 года N 33 (V042725).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Настоящая Инструкция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августа 1993 года N 735, устанавливает единый порядок выдачи удостоверений тракториста-машиниста на право управления тракторами, другими самоходными сельскохозяйственными, мелиоративными и дорожно-строительными машинами и является обязательной для исполнения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Все тракторы и самоходные машины в зависимости от их типов, назначения и особенностей управления ими подразделяются на категории "А", "Б", "В", "Г", "Д", и "Е".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Тракторист-машинист имеет право управлять тракторами и самоходными машинами тех категорий, против которых в удостоверении имеется разрешающая отметка: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"А" - колесными тракторами класса до 14 кН (1,4 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"Б" - колесными тракторами класса свыше 14 кН (1,4 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"В" - гусеничными тракторами;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"Г" - самоходными машинами с механической трансмиссией;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"Д" - самоходными машинами с гидростатической трансмиссией;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"Е" - мелиоративными и дорожно-строительными машинами,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числе экскаваторами с ковшом вместимостью до 0,65 куб.м.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Для трактористов-машинистов колхозов, совхозов, других хозяйств, предприятий, организаций и учреждений независимо от их ведомственной подчиненности и форм собственности, а также граждан, имеющих в личной собственности тракторы и другие самоходные машины, вводится единая форма удостоверения тракториста-машиниста с талоном предупреждений (приложения 1 и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Выдача удостоверений тракториста-машиниста и талонов предупреждений производится облрайинспекциями госсельтехнадзора.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Удостоверение с талоном предупреждений дает трактористу-машинисту право на управление тракторами, другими самоходными сельскохозяйственными, мелиоративными и дорожно-строительными машинами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Выдача удостоверений инспекцией госсельтехнадзора производится только лицам, проживающим постоянно или временно в данном районе (городе).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Организация работы по проверке знаний и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удостоверений тракториста-машиниста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2.1. Удостоверение тракториста-машиниста выдается после проверки знаний правил технической эксплуатации машин, дорожного движения и практических навыков вождения. Проверка знаний проводится сотрудником инспекции госсельтехнадзора в соответствии с заявками учебных организаций, хозяйств, предприятий,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Для проверки практических навыков вождения тракторы и другие самоходные машины предоставляются соответствующими учебными организациями, хозяйствами, предприятиями,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Лица, получающие удостоверения тракториста-машиниста на право управления машинами соответствующих категорий, должны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квалификации, выданное квалификационной комиссией учебной организации, хозяйства, предприятия 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справку установленного образца о пригодности к управлению тракторами, самоходными сельскохозяйственными, мелиоративными и другими машинами;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об уплате сборов за прием экзаменов и выдачу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одну фотокарточку размерами 3х4 см с белым фоном в правом нижнем углу;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тракториста-машиниста с талоном предупреждений (при получении разрешения на право управления машинами других категорий).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за прием экзаменов и выдачу удостоверений тракториста-машиниста и талонов предупреждений лицам, направляемым хозяйствами, предприятиями, организациями и учреждениями, вносятся их бухгалтерией в учреждения Нацбанка, а отдельными гражданами - в учреждения Нацбанка для зачисления в доходы бюджета по разделу 12 параграф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Сведения о представленных документах и результатах проверки заносятся в ведомость (приложение 3), которая должна быть подписана лицами, участвовавшими в проверке.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Гражданам, изготовившим машины самостоятельно, может быть выдано удостоверение тракториста-машиниста после сдачи экзаменов по правилам дорожного движения и практическим навыкам вождения без прохождения специального курса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Гражданам, имеющим в личной собственности тракторы и другие самоходные машины и имеющим водительское удостоверение, удостоверение механика-водителя или удостоверение на право управления другими самоходными машинами, для получения которых требуются знания правил дорожного движения, удостоверение тракториста-машиниста может быть выдано после сдачи экзамена только по практическим навыкам вождения принадлежащих им машин без прохождения курса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освобождение от экзаменов по правилам дорожного движения производится в случае, если перерыв в управлении транспортными средствами у сдающего экзамены не превышает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ведомости проверки знаний у лиц, получающих удостоверения тракториста-машиниста, записываются наименование, серия, номер и дата выдачи водительского или другого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Гражданам, окончившим высшие или средние сельскохозяйственные учебные заведения по специальности "Механизация сельского хозяйства", может быть выдано удостоверение тракториста-машиниста при предъявлении копии диплома после проверки знаний правил дорожного движения и практических навыков 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Лица, показавшие неудовлетворительные знания правил дорожного движения или не имеющие достаточных практических навыков вождения, к повторной проверке допускаются не ранее чем через 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При выдаче удостоверений тракториста-машиниста с талонами предупреждений их серии и номера записываются по порядку номеров в книгу выдачи удостоверений (приложение 4) и в свидетельство. Записи заверяются печатью инспекции госсельтехнадзора. Свидетельство возвращается владельцу.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Удостоверение тракториста-машиниста и талон предупреждений подписываются сотрудником госсельтехнадзора и заверяются печатью инспекции госсельтехнадзора.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Отметки в графах категорий тракторов (машин), на управление которыми выдается удостоверение тракториста-машиниста, производятся штампом "Разрешено". При этом в графах других категорий отметки штампом с полосой по диагонали (гашение) не производятся. В талоне предупреждений те графы категорий машин, на управление которыми не выдано разрешение, должны быть погашены компостером круглой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Трактористу-машинисту при получении разрешения на право управления машинами других категорий на основании свидетельства об изучении машин этих категорий выдается новый талон предупреждений, а в удостоверении в графе соответствующей категории производится отметка штампом "Разрешено".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Гражданам, имеющим в личной собственности тракторы и другие самоходные машины, в выданном удостоверении разрешающая отметка по категориям машин не делается, а в графе "Для особых отметок" ставится штамп "Разрешены. Личная" или "Разрешено. Самодельная" и указывается марка или наименование машины. Все графы категорий машин гасятся штампом с полосой по диагонали, а в талоне предупреждений соответственно компостером круглой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2.13. Талон предупреждений действителен только с тем удостоверением, номер которого в нем указан.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2.14. Удостоверения и талоны предупреждений выдаются под личную роспись в книге удостоверений по предъявлению паспорта или другого документа, его заменяющего.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2.15. Удостоверение без талона предупреждений считается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2.16. В случае изъятия у тракториста-машиниста удостоверения талон предупреждений дает право на управление машинами разрешенных категорий в течение 15 суток со дня его изъятия. В необходимых случаях срок действия талона предупреждений может быть продлен.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Порядок замены удостоверений тракториста-машиниста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Удостоверение тракториста-машиниста на право управления тракторами и другими самоходными сельскохозяйственными, мелиоративными и дорожно-строительными машинами имеет неограниченный срок действия и заменяется в связи с непригодным состоянием.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Замена удостоверений производится только инспекциями госсельтехнадзора по представлении медицинской справки о пригодности тракториста-машиниста к управлению тракторами и другими самоходными машинами и свидетельства о присвоении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Лицам, постоянно работающим на тракторах и других самоходных машинах и не имеющим в течение последних 12 месяцев нарушений правил дорожного движения и технической эксплуатации, замена удостоверений производится без проверки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постоянную работу в качестве тракториста-машиниста, является справка с места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талоне предупреждений действующих компостерных просечек (отметок) замена удостоверений производится после проверки знаний тех требований, за нарушение которых сделаны просечки. При этом компостерные просечки (отметки) в новый талон предупреждений не переносятся.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Лицам, не работавшим в течение последних 12 месяцев в качестве трактористов-машинистов, замена удостоверений производится после проверки знаний правил дорожного движения, а не работавшим более одного года, кроме того, и практических навыков 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При замене удостоверения тракториста-машиниста во вновь выдаваемом в графе "Для особых отметок" проставляются серия, номер и дата выдачи прежнего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При утере удостоверения новое с отметкой "Дубликат" выдается инспекцией госсельтехнадзора на основании заявления механизатора, свидетельства о присвоении квалификации и медицинской справки, а в необходимых случаях - после выяснения в других инспекциях госсельтехнадзора и в органах Государственной автомобильной инспекции обстоятельств отсутствия удостоверения. Инспекция госсельтехнадзора при наличии всех документов обязана не позднее месячного срока со дня поступления заявления проверить знания правил дорожного движения и технической эксплуатации машин и выдать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Талон предупреждений взамен утерянного выдается после проверки знаний правил дорожного движения и технической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Талон предупреждений заменяется новым: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допуска на право управления машинами других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взамен пришедшего в непригодное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случаях, когда талон был погашен;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владельца при наличии в талоне не менее двух отметок о предупреждении, если с момента последнего предупреждения прошло более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Выдача удостоверений лицам по истечении срока лишения прав до одного года производится после представления ходатайства хозяйства, предприятия, учреждения, организации, медицинской справки о пригодности к управлению тракторами и другими самоходными машинами, свидетельства о присвоении квалификации и проверки знаний правил дорожного движения и технической эксплуатации, а лишенным на срок свыше одного года, кроме того, и практических навыков вождения.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Порядок изготовления, снабжения 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4.1. Бланки удостоверений тракториста-машиниста и талонов предупреждений изготавливаются по заказу Минсельхоза Республики Казахстан на основании заявок областных инспекций госсельтехнадзора.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Бланки удостоверений тракториста-машиниста и талонов предупреждений хранятся как документы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По мере накопления в инспекции госсельтехнадзора бывших в употреблении бланков удостоверений и талонов предупреждений в результате их замены или порчи при заполнении, а также не востребованных на протяжении 12 месяцев после истечения срока их задержания они утилизируются средствами и способами, исключающими возможность повторного их применения, о чем составляется соответствующий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Документы, на основании которых выданы удостоверения с талонами предупреждений, подшиваются в отдельные дела и хранятся в установленном порядке: книга выдачи удостоверений 45 лет, остальные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Медицинские справки после занесения необходимых данных в ведомость при выдаче удостоверений возвращаются владельцам.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 Инструкции о порядке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тракториста-машиниста на управление тракторами,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другими самоходными сельскохозяйственными, мелиоративными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дорожно-строительными машинами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тракториста-машиниста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Удостоверение тракториста-машиниста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и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инспекцией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госсельтехнадзора___________________  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      для фото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(район, область)                      размером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        3х4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"_____"______________19___г.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выдавшего удостоверение)          (подпись владельца)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сельскохозяйственных тракторов и  ! Отметка о разрешении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самоходных машин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Тракторы колесные класса до 14 кН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(1,4 тс)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 Тракторы колесные класса свыше 14 кН (1,4 тс)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Тракторы гусеничные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 Самоходные машины с механической трансмиссией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 Самоходные машины с гидростатической трансмиссией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 Мелиоративные и дорожно-строительные машины,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 числе экскаваторы с ковшом вместимостью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0,65 куб.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особых отметок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Инструкции о порядке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удостоверения тракториста-машиниста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управление тракторами,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самоходными сельскохозяйственными,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машинами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1     1      1      2      2      2      3    3    3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Талон предупреждений серия___________________N______________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удостоверению тракториста-машиниста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серия______________________N_______________________________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инспекции госсельтехнадзора)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   "____________________19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М.П.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                  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Действителен в течение 15 суток после изъятия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Е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 утере возобновляется после проверки знаний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дорожного движения и технической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   4      4      5      5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Перечень нарушений, за которые делается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отметка о предупреждении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 Работа без путевого листа, технического талона, номерного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знака и использование машин не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Нарушение правил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Нарушение правил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Нарушение других правил технической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Нарушение правил дорожного движения.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изъято_______________________________________________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(указывается нарушение)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 "_________________19   г.____________________________________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фамилия изъявшего удостоверение)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Для разбора дела явиться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 "_________________19   г.____________________________________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(указывается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наименование инспекции)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Инструкции о порядке выдачи удостоверения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тракториста-машиниста на управление тракторами,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другими самоходными сельскохозяйственными,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мелиоративными и дорожно-строительными машинами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Ведомость N__________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проверки знаний лиц, получающих удостоверения тракториста-машиниста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инспекцией госсельтехнадзора_________________________района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__________________________области от "    "_____________19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!    2    !    3    !  4  !  5   !     6   !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 !         !     !      !         !       ! 1! 2!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 NN п/п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2 -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3 - Дата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4 - Организация, где обучался экзаменуемый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5 - N свидетельства и дата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6 - N и дата выдачи медицинской справки и кем выдана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7 - Категория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8 - Результаты проверки (сдал, не сдал)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 - правил дорожного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 - навыков вождения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 - правил тех.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Должность, фамилия, инициалы и подпись сотрудника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инспекции госсельтехнадзора, а также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работников, принимавших участие в проверке знаний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Инструкции о порядке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тракториста-машиниста на управление тракторами,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другими самоходными сельскохозяйственными,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мелиоративными и дорожно-строительными машинами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выдачи удостоверений тракториста-машиниста и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предупреждений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 2  !  3  !  4  !   5   !   6   !   7   !   8   !   9  !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 NN п/п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2 -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3 - Дата и место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4 - Место работы (жительства)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5 - Дата сдачи экзамена и N ведомости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6 - Дата выдачи удостоверения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7 - Выдано удостоверение  Категория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8 - Выдано удостоверение  Серия и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9 - Серия и N талона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10 - Расписка в получении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Инструкции о порядке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тракториста-машиниста на управление тракторами,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другими самоходными сельскохозяйственными,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машинами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учета поступления и расходования удостоверений,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талонов предупреждений и номерных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Приход            !           Расход        !Остаток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 ! 3 ! 4 ! 5.1 ! 5.2 ! 6  ! 7 ! 8 ! 9 !10.1!10.2! 11!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 Дата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2 - N накладной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3 - От кого получено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4 -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- Нумерация.  с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- Нумерация. по N включительно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6 -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7 - Дата расходования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8 - Кому выдано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9 -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10.1 - Нумерация. с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10.2 - Нумерация. по N включительно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11 -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Примечание: на каждый вид бланков и знаков в книге отводится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отдельный раздел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