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fa2f" w14:textId="4d0f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14 мая 2024 года № 14-5 "Об определении размера и порядка оказания жилищной помощи в районе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11 февраля 2026 года № 30-3. Зарегистрировано в Министерстве юстиции Республики Казахстан 16 февраля 2026 года № 37981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14 мая 2024 года № 14-5 "Об определении размера и порядка оказания жилищной помощи в районе Бәйтерек" (зарегистрировано в Реестре государственной регистрации нормативных правовых актов под № 7375-07)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районе Бәйтерек";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районе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районе Бәйтерек, утвержденных указанным решением: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Бәйтерек";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 Предельно допустимый уровень расходов к совокупному доходу услугополучателя установлена в размере 5 (пяти)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Бәйтерек"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органа.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