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6c39" w14:textId="9ec6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14 мая 2024 года № 17-14 "Об определении размера и порядка оказания жилищной помощи в Жангалинском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12 февраля 2026 года № 36-2. Зарегистрировано в Министерстве юстиции Республики Казахстан 16 февраля 2026 года № 37980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14 мая 2024 года "Об определении размера и порядка оказания жилищной помощи в Жангалинском районе" № 17-14 (зарегистрировано в Реестре государственной регистрации нормативных правовых актов под № 7373-07) следующие изменения: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правил оказания жилищной помощи в Жангалинском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размер и правила оказания жилищной помощи в Жангалинском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Жангалинском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услугополучателя определяется в размере пяти (5)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дней.";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Жангалинского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решения в государственном учреждении "Министерство юстиции Республики Казахстан".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Жангалинского района" в установленном порядке: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размещение настоящего решения на интернет-ресурсе аппарата акима Жангалинского района после его официального опубликования.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Жангалинского района курирующего социальную сферу.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