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7b33" w14:textId="cf27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Акжаикского района Западно-Казахстанской области от 2 октября 2020 года № 208 "Об утверждении коэффициента зонирования, учитывающего местонахождение объекта налогообложения в населенном пункте"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9 февраля 2026 года № 32. Зарегистрировано в Министерстве юстиции Республики Казахстан 11 февраля 2026 года № 37966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Акжаикского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Западно-Казахстанской области от 2 октября 2020 года № 208 "Об утверждении коэффициента зонирования, учитывающего местонахождение объекта налогообложения в населенном пункте" (Зарегистрировано в Реестре государственной регистрации нормативных правовых актов под № 6411).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 и подлежит офицальному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Акжаикского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