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07901" w14:textId="b1079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подготовки и проведения отопительного сезона в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6 апреля 2026 года № 24-6. Зарегистрировано в Министерстве юстиции Республики Казахстан 21 апреля 2026 года № 38490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Западно-Казахстанский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"Правила подготовки и проведения отопительного сезона в Западно-Казахстанской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"Аппарат Западно-Казахстанского областного маслихата" (А. Хайруллин) обеспечить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"Министерство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Западно-Казахстанского областного маслихата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2026 года № 24-6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подготовки и проведения отопительного сезона в Западно-Казахстанской области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подготовки к отопительному сезону и его проведения в Западно-Казахстанской области (далее – Правила) разработаны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"Об электроэнергетике"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теплоэнергетике"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приказами Министра энергетики Республики Казахстан от 18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пользования тепловой энергией" (зарегистрирован в Реестре государственной регистрации нормативных правовых актов под № 10234) (далее – Правила пользования тепловой энергией), от 2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получения энергопроизводящими, энергопередающими организациями и теплопроизводящими, теплотранспортирующими субъектами паспорта готовности к работе в осенне-зимний период" (зарегистрирован в Реестре государственной регистрации нормативных правовых актов под № 10516) (далее – Правила получения паспорта готовности) и определяют порядок подготовки к отопительному сезону и его проведения в Западно-Казахстанской области.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координируют порядок деятельности местных исполнительных органов Западно-Казахстанской области, предприятий и организаций жилищно-коммунального и энергетического комплекса по подготовке объектов энергетического комплекса, жилищно-коммунального хозяйства и социальной сферы к отопительному сезону.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Организации и учреждения, входящие в жилищно-коммунальный и топливно-энергетический комплекс области, обеспечивают бесперебойное теплоснабжение, водоснабжение, электроснабжение, газоснабжение, топливоснабжение и водоотведение потребителей, а также соблюдают необходимые параметры источников энергии и обеспечивают нормативный температурный режим в жилых домах и зданиях с учетом их назначения и установленного порядка оплаты энергопотребления.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используются следующие основные понятия: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энергоснабжающая организация – организация, осуществляющая реализацию приобретенной энергии потребителям;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управляющая компания – субъект предпринимательства, оказывающий услуги по управлению объектом кондоминиума на основании заключенного договора управления либо протокола собрания собственников квартир и нежилых помещений многоквартирного жилого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потребитель – физическое или юридическое лицо, потребляющее электрическую и (или) тепловую энергию на договорной основе.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Подготовка объектов энергетического комплекса, жилищно-коммунального хозяйства и социальной сферы Западно-Казахстанской области к работе в осенне-зимних условиях осуществляется ежегодно.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Общее координирование подготовки к отопительному сезону и его проведения осуществляется областной рабочей группой, создаваемой местным исполнительным органом области.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городах и районах области организацию подготовки и проведения отопительного сезона осуществляют городские и районные рабочие группы, создаваемые местными исполнительными органами городов и районов.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Взаимоотношения энергоснабжающих организаций с управляющими компаниями и потребителями определяются заключенными между ними договорами и действующим законодательством Республики Казахстан.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Подготовка к отопительному сезону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Комплекс мероприятий, связанных с подготовкой и проведением отопительного сезона, состоит из пяти этапов: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к отопительному сезону;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запуск систем теплоснабжения и теплопотребления;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устойчивого теплоснабжения в соответствии с температурным графиком и прохождение зимнего максимума энергетических нагрузок;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завершение отопительного сезона и отключение систем отопления;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горячего водоснабжения в межотопительный период.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Принятие оперативных мер по предупреждению и ликвидации аварий на объектах теплоснабжения и теплопотребления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пользования тепловой энергией.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проведения аварийных и ремонтных работ на инженерных сетях производится восстановление асфальтового покрытия, газонов и зеленых насаждений на улицах, внутриквартальных и дворовых территориях, где произошла авария или возник дефект.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Ответственность за подготовку к отопительному сезону и его проведение возлагается на предприятия, организации и службы, расположенные на территории Западно-Казахстанской области, независимо от их ведомственной подчиненности и формы собственности, под координацией местных исполнительных органов городов и районов.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городов и районов ежегодно, не позднее 31 декабря, утверждают из числа работников местных исполнительных органов, осуществляющих управление и координацию деятельности в сфере жилищно-коммунального хозяйства, ответственных лиц за подготовку к следующему отопительному сезону.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Акиматы городов и районов ежегодно до 1 июня представляют в местный исполнительный орган области по вопросам энергетики и жилищно-коммунального хозяйства предельные годовые объемы потребления топлива (лимиты) на следующий календарный год по объектам жилищно-коммунального хозяйства и социальной сферы, находящимся в коммунальной собственности города, района, а также в ведении областных исполнительных органов.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Подготовка объектов жилищно-коммунального хозяйства и социальной сферы к очередному отопительному сезону начинается с систематизации выявленных в предыдущем отопительном сезоне дефектов и отклонений от нормативов, анализа технического состояния, фактических режимов работы и уровня использования установленного оборудования, уточнения объемов ремонта, составления перечня организационно-технических мероприятий, оформления заказов на разработку проектно-сметной документации и заключения договоров с подрядными организациями.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Подготовка к отопительному сезону включает: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недостатков прошедшего отопительного сезона и выполнение мероприятий по устранению выявленных дефектов и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разработку плана подготовки к отопительному сезону;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решение вопросов финансирования и заключение договоров с подрядными организациями, материально-техническое обеспечение ремонтных и строительно-монтажных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необходимых ремонтных работ на источниках теплоснабжения и центральных тепловых пунктах, включая осмотр и испытание котлов, сосудов и трубопроводов;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разработку температурного графика и гидравлического режима работы тепловых сетей;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выполнение работ на инженерных сетях, включая реконструкцию, капитальный и текущий ремонт, испытания и промывку;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профилактических и плановых ремонтов на электрических и тепловых источниках, а также инженерных сетях;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подготовку зданий (жилых домов), ремонт и замену оборудования внутренних инженерных систем, проведение профилактических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создание нормативных запасов основного и резервного топлива, а также аварийных запасов материально-технических ресурсов для ликвидации технологических аварий и последствий чрезвычайных ситуаций;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подготовку топливных складов, ремонт инженерного оборудования резервных топливных хозяйств, систем подготовки и подачи топлива, удаления шлака и золы, железнодорожных и автомобильных подъездных путей, а также противопожарного хозяйства.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Сроки окончания работ на источниках теплоснабжения и центральных тепловых пунктах: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необходимые для обеспечения нужд отопления в осенний период – до 1 числа сентября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необходимые для обеспечения нужд отопления в период прохождения зимнего максимума нагрузок – до 1 числа октября месяца соответствующего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работы по ремонту и профилактике электро-, водо- и газовых коммуникаций, обеспечивающих источники теплоснабжения – до 25 августа.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 теплоисточникам оформляются паспорта готовности к работе в зимних условиях в порядке и сроки, установленные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 получения паспорта готовности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работе в осенне-зимний период.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Работы на тепловых сетях, вводах в здания и внутренних домовых системах, необходимые для обеспечения теплоснабжения, должны быть закончены до 1 числа октября месяца соответствующего года.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 тепловых сетях необходимо провести следующие испытания: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механическую прочность и гидравлическую плотность;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максимальную температуру теплоносителя.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Плановый ремонт (остановка) источников теплоснабжения и тепловых сетей, а также проведение испытаний тепловых сетей осуществляются в весенне-летний период в соответствии с графиками, согласованными с местными исполнительными органами.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Срок представления энергоснабжающими организациями согласованных и утвержденных графиков планового ремонта (остановок) источников теплоснабжения, ремонта и реконструкции тепловых сетей, гидравлических испытаний тепловых сетей (на прочность и плотность), испытаний тепловых сетей на максимальную температуру теплоносителя – до 1 числа февраля месяца соответствующего года в местный исполнительный орган.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недельный срок местный исполнительный орган согласовывает и утверждает графики. После согласования графиков планового ремонта (остановок) источников теплоснабжения и тепловых сетей энергоснабжающая организация за 1 месяц до начала проведения ремонтных работ, доводит до сведения заинтересованных организаций, в том числе: органов управления объектами кондоминиумов; потребителей; органов внутренних дел; строительных организаций, имеющих согласованные проекты по реконструкции источников теплоснабжения, тепловых сетей и внутридомовых систем теплоснабжения, связанные с врезками в действующие сети.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Отчеты по выполнению мероприятий по подготовке к отопительному сезону представляются с 1 мая по 1 октября текущего года в бумажном и электронном виде, в единую диспетчерскую службу области и в исполнительный орган по вопросам энергетики и жилищно-коммунального хозяйства области еженедельно в среду: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местными исполнительными органами города и районов – в отношении объектов, находящихся в городской, районной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исполнительными органами области – в отношении объектов, находящихся в областной коммунальной собственности.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изменении и переносе сроков окончания отопительного сезона сроки ремонтов переносятся на соответствующий срок (на которые было изменены, перенесены сроки окончания отопительного сезона).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Тепловые сети после монтажа, капитального ремонта и реконструкции подвергаются гидравлической промывке. Гидравлическая промывка участков тепловых сетей производится также после выполнения аварийно-восстановительных работ.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Ремонтные и строительные организации за 15 дней до начала работ на действующем оборудовании теплоисточников или тепловых сетей с энергоснабжающей организацией представляют график производства работ в местный исполнительный орган. Если технологический цикл работ требует больше времени, чем период отключения горячего водоснабжения, в проекте организации работ предусматриваются мероприятия, позволяющие обеспечить потребителей горячим водоснабжением.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Управляющая компания (потребители) в срок до 10 мая ежегодно согласовывают с энергоснабжающими организациями графики предъявления вводов в здания, индивидуальных тепловых пунктов и внутридомовых систем на готовность к отопительному сезону. Сроки подготовки вводов в здания и внутридомовых систем должны совпадать с периодом отключения горячего водоснабжения. Согласованные графики представляются энергоснабжающими организациями в местные исполнительные органы ежегодно до 31 мая.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процессе подготовки к отопительному сезону управляющая компания, потребители проводят ремонтные и профилактические работы в жилищном фонде.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Приемка систем теплопотребления после выполнения работ осуществляется энергоснабжающей организацией и оформляется двухсторонним актом. Системы теплопотребления, не принятые по акту, считаются не подготовленными к отопительному сезону и подлежат повторному освидетельствованию в течение 10 рабочих дней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33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пользования тепловой энергией.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После подготовки систем отопления производится их консервация путем заполнения сетевой водой с дальнейшим отключением от внешней сети, а при необходимости с установкой заглушек.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Готовность к отопительному сезону источников теплоснабжения, центральных тепловых пунктов, тепловых сетей в городе и районах и в целом энергоснабжающих организаций определяется не позднее 1 числа сентября месяца комиссиями, образуемыми местными исполнительными органами.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Вновь присоединяемые теплоиспользующие установки выполняются в соответствии с проектной документацией. До пуска тепловых установок и сетей в эксплуатацию управляющая компания, потребитель совместно с монтажной организацией в присутствии представителя энергоснабжающей организации производит необходимые испытания, наладку и промывку.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Подготовку к отопительному сезону котельных, тепловых сетей, центральных тепловых пунктов, насосных станций, систем центрального отопления и горячего водоснабжения домов-новостроек, не принятых в эксплуатацию управляющей компании, потребителями и энергоснабжающими организациями, обеспечивают строительные организации. Необходимые присоединения к действующим инженерным коммуникациям должны быть выполнены до 1 сентября.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проведении любых ремонтных работ на объектах жилищно-коммунального хозяйства, связанных с увеличением водоразбора из водопроводной сети, энергоснабжающим организациям необходимо заблаговременно (за 2-3 дня) ставить об этом в известность водоснабжающую организацию.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Работы по планово-предупредительному ремонту резервных топливных хозяйств необходимо завершить к 15 числу сентября месяца, а нормативные запасы основного и резервного топлива созданы к 1 числу октября месяца.</w:t>
      </w:r>
    </w:p>
    <w:bookmarkEnd w:id="40"/>
    <w:bookmarkStart w:name="z4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начала и проведения отопительного сезона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 средней температуре наружного воздуха +8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и ниже в течение трех суток или прогнозе о резком понижении температуры наружного воздуха местными исполнительными органами города и районов объявляется отопительный сезон.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Теплоснабжающие организации до 1 сентября разрабатывают и согласовывают графики подключения систем теплоснабжения с местными исполнительными органами города и районов, направляют потребителям коммунальных услуг, организациям жилищно-коммунального хозяйства и энергетического комплекса. В графиках должна соблюдаться следующая очередность подключения потребителей: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объекты образования, здравоохранения и социальной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жилые здания, гостиницы, общежития, объекты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административные здания, промышленные предприятия и прочие объекты.</w:t>
      </w:r>
    </w:p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Для анализа работы, своевременного выявления и устранения нарушений режимов теплоснабжения энерго-, теплопередающие организации регулярно, но не реже двух раз в неделю представляют в теплоснабжающую организацию информацию о параметрах теплоносителя в контрольных точках, согласованных с теплоснабжающей организацией.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Во время прохождения отопительного сезона теплоснабжающая организация должна: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потребителям расчетные гидравлические и температурные параметры. Плановые отклонения от расчетного температурного графика работы источника теплоснабжения допускаются по согласованию с местными исполнительными органами города и районов;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внеплановых ограничениях или прекращениях подачи тепла или ухудшении качества горячей воды оповещать местные исполнительные органы города и районов, исполнительный орган по вопросам энергетики и жилищно-коммунального хозяйства, дежурные службы потребителей коммунальных услуг с указанием причин, принимаемых мер и сроков устранения;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выезд своих представителей при аварийных ситуациях на источниках теплоснабжения и инженерных сетях;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производить работы по ликвидации повреждений и дефектов на трубопроводах тепловых сетей в сроки согласно действующим нормативам.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контроль за техническим состоянием инженерных сетей и оборудования, находящихся на балансе организации.</w:t>
      </w:r>
    </w:p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Во время прохождения отопительного сезона энергопередающие организации должны: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организовывать прием претензий от населения и принимать меры по выявлению и устранению причин претензий;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допускать самовольных (без разрешения теплоснабжающей организации) врезок, снятий или рассверловок диафрагм и сопел, слива воды через стояки;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равномерный прогрев всех нагревательных приборов;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обеспечивать регулирование температуры воды в системах горячего водоснабжения;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 незамедлительные меры по локализации и ликвидации технологических нарушений на инженерных сетях, находящихся на балансе организации, и осуществлять устранение аварий и дефектов в системах инженерного обеспечения жилых зданий и объектов социальной сферы в нормативные сроки;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оповещать потребителей о причинах и длительности ограничения или отключения теплоснабжения через средства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обеспечивать выезд своих представителей при аварийных ситуациях на подведомственные объекты или объекты, попадающие в зону отключения при технологических нарушениях.</w:t>
      </w:r>
    </w:p>
    <w:bookmarkStart w:name="z4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завершения отопительного сезона и организации горячего водоснабжения в отопительный период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 среднесуточной температуре наружного воздуха выше 10°С и прогнозе дальнейшем повышении температуры наружного воздуха, местными исполнительными органами и энергоснабжающими организациями принимается решение о прекращении отопительного сезона с третьих суток устойчивых положительных температур.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Энергоснабжающая организация в течение трех календарных дней оповещает потребителей об окончании отопительного сезона и о необходимости отключения системы отопления, оформляет акты отключения системы теплопотребления.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После объявления об окончании отопительного сезона управляющие компании и потребители отключают системы отопления зданий с использованием запорной арматуры, при необходимости устанавливают заглушки, до начала ремонтных работ заполняют системы сетевой водой в целях их консервации, выполняют осушение и вентиляцию водоподогревателей, потребляющих тепловую энергию, а также обеспечивают бесперебойную работу систем горячего водоснабжения по летней схеме.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межотопительный период энергоснабжающая организация: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горячее водоснабжение потребителей по утвержденной схеме работы оборудования и тепловых сетей;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объявления неблагоприятных метеоусловий (далее – НМУ) обеспечивает выполнение организационно-технических мероприятий, согласно степени объявляемых НМУ, не допуская при этом снижения температуры прямой сетевой воды на горячее водоснабжение ниже +70 оС по условиям бактериального заражения;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отключение горячего водоснабжения допускается не более, чем на 15 суток. Потребители об отключении горячего водоснабжения уведомляются не менее чем за 3 дня.</w:t>
      </w:r>
    </w:p>
    <w:bookmarkStart w:name="z5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подключения новых объектов к системам теплоснабжения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При технической невозможности энергопередающих (энергопроизводящих) организации обеспечить качественную тепловую энергию потребителю в соответствии с законодательством Республики Казахстан в сфере электроэнергетики подключение потребителей к системам теплоснабжения не осуществляется.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Местные исполнительные органы осуществляют контроль над энергоснабжающими организациями по несанкционированной прокладки сетей.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