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873" w14:textId="4de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Самар от 2 апреля 2024 года № 10-10/VIII "Об определении размера и порядка оказания жилищной помощи в районе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февраля 2026 года № 28-3/VIII. Зарегистрирован в Министерстве юстиции Республики Казахстан 6 февраля 2026 года № 37951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"Об определении размера и порядка оказания жилищной помощи в районе Самар" от 2 апреля 2024 года №10-10/VIII (зарегистрировано в Реестре государственной регистрации нормативных правовых актов под № 8996-16)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Самар";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районе Самар";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районе Самар,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Самар";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в следующей редакции: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уполномоченным органом в пределах норм, согласно Правил."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Самар после его официального опубликования.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