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38d1" w14:textId="1a43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Созакского района от 27 ноября 2023 года № 302 "Об утверждении коэффициентов зонирования, учитывающих месторасположение объекта налогообложения в населенных пунктах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8 января 2026 года № 1. Зарегистрировано в Министерстве юстиции Республики Казахстан 8 января 2026 года № 37814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27 ноября 2023 года № 302 "Об утверждении коэффициентов зонирования, учитывающих месторасположение объекта налогообложения в населенных пунктах Созакского района" (зарегистрирован в Реестре государственной регистрации нормативных правовых актов за № 6409-13).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