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b9f3" w14:textId="28fb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Отырарского районного маслихата от 29 марта 2024 года № 13/71-VII "О понижении размера ставки налогов при применении специального налогового режима розничного налога в Отырарском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19 февраля 2026 года № 33/190-VIII. Зарегистрировано в Министерстве юстиции Республики Казахстан 27 февраля 2026 года № 38062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Туркестанской области от 29 марта 2024 года № 13/71-VII "О понижении размера ставки налогов при применении специального налогового режима розничного налога в Отырарском районе" (зарегистрирован в Реестре государственной регистрации нормативных правовых актов под № 6505-13).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Отырар"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Отырар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