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2259" w14:textId="9c72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признании утратившим силу решения Туркестанского городского маслихата от 18 апреля 2025 года № 29/133-VIII "Об утверждении дизайн-кода города Туркестана"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26 июня 2026 года № 44/201-VIII. Зарегистрировано в Министерстве юстиции Республики Казахстан 25 июня 2026 года № 39082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пунктом 13 статьи 1 и подпунктом 2) пункта 1 статьи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поддержки туристской отрасли и детского спорта", Туркестанский городской маслихат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Туркестанского городского маслихата "Об утверждении дизайн-кода города Туркестана" от 18 апреля 2025 года </w:t>
      </w:r>
      <w:r>
        <w:rPr>
          <w:rFonts w:ascii="Times New Roman"/>
          <w:b w:val="false"/>
          <w:i w:val="false"/>
          <w:color w:val="000000"/>
          <w:sz w:val="28"/>
        </w:rPr>
        <w:t>№ 29/133-VIII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№6683-13).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c 1 июля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