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500" w14:textId="5f29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Кентауского городского маслихата от 12 марта 2024 года № 93 "О понижении размера ставки налогов при применении специального налогового режима розничного налога в городе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февраля 2026 года № 257. Зарегистрировано в Министерстве юстиции Республики Казахстан 19 февраля 2026 года № 38008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12 марта 2024 года №93 "О понижении размера ставки налогов при применении специального налогового режима розничного налога в городе Кентау" (зарегистрировано в Реестре государственной регистрации нормативных правовых актов под № 6480-13).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