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b051" w14:textId="be6b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20 марта 2024 года № 16/101-VІІІ "Об определении размера и порядка оказания жилищной помощи в городе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10 марта 2026 года № 44/256-VІІІ. Зарегистрировано в Министерстве юстиции Республики Казахстан 11 марта 2026 года № 38119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20 марта 2024 года № 16/101-VІІІ "Об определении размера и порядка оказания жилищной помощи в городе Арыс" (зарегистрировано в Реестре государственной регистрации нормативных правовых актов за № 6497-13)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размера и правил оказания жилищной помощи в городе Арыс";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Определить размер и правила оказания жилищной помощи в городе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1 к указанному решению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"Размер и правила оказания жилищной помощи в городе Арыс";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шестую и седьмую часть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государственным учреждением "Отдел занятости и социальных программ города Арыс" в частном жилищном фонде, и предельно допустимым уровнем расходов услугополучателя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10 (десять)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Размер жилищной помощи рассчитывается услугодателем, в соответствии с пунктом 4-1 Правил.".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Арыс.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