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daf2" w14:textId="2d6d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Макатского района от 7 августа 2023 года № 116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w:t>
      </w:r>
    </w:p>
    <w:p>
      <w:pPr>
        <w:spacing w:after="0"/>
        <w:ind w:left="0"/>
        <w:jc w:val="both"/>
      </w:pPr>
      <w:r>
        <w:rPr>
          <w:rFonts w:ascii="Times New Roman"/>
          <w:b w:val="false"/>
          <w:i w:val="false"/>
          <w:color w:val="000000"/>
          <w:sz w:val="28"/>
        </w:rPr>
        <w:t>Постановление акимата Макатского района Атырауской области от 5 марта 2026 года № 36. Зарегистрирован в Министерстве юстиции Республики Казахстан 11 марта 2026 года № 38116</w:t>
      </w:r>
    </w:p>
    <w:p>
      <w:pPr>
        <w:spacing w:after="0"/>
        <w:ind w:left="0"/>
        <w:jc w:val="both"/>
      </w:pPr>
      <w:bookmarkStart w:name="z4" w:id="0"/>
      <w:r>
        <w:rPr>
          <w:rFonts w:ascii="Times New Roman"/>
          <w:b w:val="false"/>
          <w:i w:val="false"/>
          <w:color w:val="000000"/>
          <w:sz w:val="28"/>
        </w:rPr>
        <w:t>
      Акимат Макатского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Макатского района от 7 августа 2023 года № 116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 (зарегистрировано в Реестре государственной регистрации нормативных правовых актов под № 5073-06)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bookmarkEnd w:id="3"/>
    <w:bookmarkStart w:name="z10" w:id="4"/>
    <w:p>
      <w:pPr>
        <w:spacing w:after="0"/>
        <w:ind w:left="0"/>
        <w:jc w:val="both"/>
      </w:pPr>
      <w:r>
        <w:rPr>
          <w:rFonts w:ascii="Times New Roman"/>
          <w:b w:val="false"/>
          <w:i w:val="false"/>
          <w:color w:val="000000"/>
          <w:sz w:val="28"/>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Макатскому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1" w:id="5"/>
    <w:p>
      <w:pPr>
        <w:spacing w:after="0"/>
        <w:ind w:left="0"/>
        <w:jc w:val="both"/>
      </w:pPr>
      <w:r>
        <w:rPr>
          <w:rFonts w:ascii="Times New Roman"/>
          <w:b w:val="false"/>
          <w:i w:val="false"/>
          <w:color w:val="000000"/>
          <w:sz w:val="28"/>
        </w:rPr>
        <w:t>
      2. Руководителю государственного учреждения "Отдел жилищно-коммунального хозяйства, пассажирского транспорта, автомобильных дорог и жилищной инспекции Макатского района",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Макатского района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Макатского района.</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Макатского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Макатского района</w:t>
            </w:r>
            <w:r>
              <w:br/>
            </w:r>
            <w:r>
              <w:rPr>
                <w:rFonts w:ascii="Times New Roman"/>
                <w:b w:val="false"/>
                <w:i w:val="false"/>
                <w:color w:val="000000"/>
                <w:sz w:val="20"/>
              </w:rPr>
              <w:t>от 5 марта 2026 года №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Макатского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 7 " августа 2023</w:t>
            </w:r>
            <w:r>
              <w:br/>
            </w:r>
            <w:r>
              <w:rPr>
                <w:rFonts w:ascii="Times New Roman"/>
                <w:b w:val="false"/>
                <w:i w:val="false"/>
                <w:color w:val="000000"/>
                <w:sz w:val="20"/>
              </w:rPr>
              <w:t>года № 116</w:t>
            </w:r>
          </w:p>
        </w:tc>
      </w:tr>
    </w:tbl>
    <w:bookmarkStart w:name="z20" w:id="10"/>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w:t>
      </w:r>
    </w:p>
    <w:bookmarkEnd w:id="10"/>
    <w:bookmarkStart w:name="z21" w:id="11"/>
    <w:p>
      <w:pPr>
        <w:spacing w:after="0"/>
        <w:ind w:left="0"/>
        <w:jc w:val="left"/>
      </w:pPr>
      <w:r>
        <w:rPr>
          <w:rFonts w:ascii="Times New Roman"/>
          <w:b/>
          <w:i w:val="false"/>
          <w:color w:val="000000"/>
        </w:rPr>
        <w:t xml:space="preserve"> Глава 1. Общие положения</w:t>
      </w:r>
    </w:p>
    <w:bookmarkEnd w:id="11"/>
    <w:bookmarkStart w:name="z22" w:id="12"/>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 (далее - Правила) разработаны в соответствии с </w:t>
      </w:r>
      <w:r>
        <w:rPr>
          <w:rFonts w:ascii="Times New Roman"/>
          <w:b w:val="false"/>
          <w:i w:val="false"/>
          <w:color w:val="000000"/>
          <w:sz w:val="28"/>
        </w:rPr>
        <w:t>подпунктами 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пункта 2 статьи 10-3 Закона Республики Казахстан "О жилищных отношениях".</w:t>
      </w:r>
    </w:p>
    <w:bookmarkEnd w:id="12"/>
    <w:bookmarkStart w:name="z23" w:id="13"/>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3"/>
    <w:bookmarkStart w:name="z24" w:id="14"/>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4"/>
    <w:bookmarkStart w:name="z25" w:id="15"/>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6" w:id="1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7" w:id="1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7"/>
    <w:bookmarkStart w:name="z28" w:id="18"/>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8"/>
    <w:bookmarkStart w:name="z29" w:id="19"/>
    <w:p>
      <w:pPr>
        <w:spacing w:after="0"/>
        <w:ind w:left="0"/>
        <w:jc w:val="both"/>
      </w:pPr>
      <w:r>
        <w:rPr>
          <w:rFonts w:ascii="Times New Roman"/>
          <w:b w:val="false"/>
          <w:i w:val="false"/>
          <w:color w:val="000000"/>
          <w:sz w:val="28"/>
        </w:rPr>
        <w:t>
      6)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0" w:id="20"/>
    <w:p>
      <w:pPr>
        <w:spacing w:after="0"/>
        <w:ind w:left="0"/>
        <w:jc w:val="both"/>
      </w:pPr>
      <w:r>
        <w:rPr>
          <w:rFonts w:ascii="Times New Roman"/>
          <w:b w:val="false"/>
          <w:i w:val="false"/>
          <w:color w:val="000000"/>
          <w:sz w:val="28"/>
        </w:rPr>
        <w:t>
      7)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(или) принятие решений, связанных с управлением объектом кондоминиума;</w:t>
      </w:r>
    </w:p>
    <w:bookmarkEnd w:id="20"/>
    <w:bookmarkStart w:name="z31" w:id="21"/>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21"/>
    <w:bookmarkStart w:name="z32" w:id="22"/>
    <w:p>
      <w:pPr>
        <w:spacing w:after="0"/>
        <w:ind w:left="0"/>
        <w:jc w:val="both"/>
      </w:pPr>
      <w:r>
        <w:rPr>
          <w:rFonts w:ascii="Times New Roman"/>
          <w:b w:val="false"/>
          <w:i w:val="false"/>
          <w:color w:val="000000"/>
          <w:sz w:val="28"/>
        </w:rPr>
        <w:t>
      3. Концепция единого архитектурного стиля разрабатывается и утверждается государственным учреждением "Макатский районный отдел земельных отношений, архитектуры и градостроительства" (далее – орган архитектуры).</w:t>
      </w:r>
    </w:p>
    <w:bookmarkEnd w:id="22"/>
    <w:bookmarkStart w:name="z33" w:id="23"/>
    <w:p>
      <w:pPr>
        <w:spacing w:after="0"/>
        <w:ind w:left="0"/>
        <w:jc w:val="both"/>
      </w:pPr>
      <w:r>
        <w:rPr>
          <w:rFonts w:ascii="Times New Roman"/>
          <w:b w:val="false"/>
          <w:i w:val="false"/>
          <w:color w:val="000000"/>
          <w:sz w:val="28"/>
        </w:rPr>
        <w:t>
      4. Государственное учреждение "Отдел жилищно-коммунального хозяйства, пассажирского транспорта, автомобильных дорог и жилищной инспекции Макатского района" (далее – администратор бюджетной программы), совместно с акимами соответствующих территорий и органом архитектуры, на основании утвержденной концепции единого архитектурного стиля населенных пунктов района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w:t>
      </w:r>
    </w:p>
    <w:bookmarkEnd w:id="23"/>
    <w:bookmarkStart w:name="z34" w:id="24"/>
    <w:p>
      <w:pPr>
        <w:spacing w:after="0"/>
        <w:ind w:left="0"/>
        <w:jc w:val="both"/>
      </w:pPr>
      <w:r>
        <w:rPr>
          <w:rFonts w:ascii="Times New Roman"/>
          <w:b w:val="false"/>
          <w:i w:val="false"/>
          <w:color w:val="000000"/>
          <w:sz w:val="28"/>
        </w:rPr>
        <w:t>
      5. На основании утвержденного перечня многоквартирных жилых домов, требующих проведения реконструкции, текущего или капитального ремонта наружных стен, кровли для придания единого архитектурного облика населенным пунктам Макатского района, при наличии средств местного бюджета, администратором бюджетной программы организуются следующие работы:</w:t>
      </w:r>
    </w:p>
    <w:bookmarkEnd w:id="24"/>
    <w:bookmarkStart w:name="z35" w:id="2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многоквартирных жилых домов с утвержденной концепцией единого архитектурного стиля населенного пункта Макатского района путем размещения на своем официальном интернет-ресурсе;</w:t>
      </w:r>
    </w:p>
    <w:bookmarkEnd w:id="25"/>
    <w:bookmarkStart w:name="z36" w:id="26"/>
    <w:p>
      <w:pPr>
        <w:spacing w:after="0"/>
        <w:ind w:left="0"/>
        <w:jc w:val="both"/>
      </w:pPr>
      <w:r>
        <w:rPr>
          <w:rFonts w:ascii="Times New Roman"/>
          <w:b w:val="false"/>
          <w:i w:val="false"/>
          <w:color w:val="000000"/>
          <w:sz w:val="28"/>
        </w:rPr>
        <w:t>
      2) информирование собственников квартир, нежилых помещений многоквартирных жилых домов о планируемых работах и примерных сроках их проведения;</w:t>
      </w:r>
    </w:p>
    <w:bookmarkEnd w:id="26"/>
    <w:bookmarkStart w:name="z37" w:id="27"/>
    <w:p>
      <w:pPr>
        <w:spacing w:after="0"/>
        <w:ind w:left="0"/>
        <w:jc w:val="both"/>
      </w:pPr>
      <w:r>
        <w:rPr>
          <w:rFonts w:ascii="Times New Roman"/>
          <w:b w:val="false"/>
          <w:i w:val="false"/>
          <w:color w:val="000000"/>
          <w:sz w:val="28"/>
        </w:rPr>
        <w:t xml:space="preserve">
      3) организация собрания собственников квартир и нежилых помещений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для принятия решения о реконструкции, текущем или капитальном ремонте наружных стен и кровли для придания единого архитектурного облика.</w:t>
      </w:r>
    </w:p>
    <w:bookmarkEnd w:id="27"/>
    <w:bookmarkStart w:name="z38" w:id="28"/>
    <w:p>
      <w:pPr>
        <w:spacing w:after="0"/>
        <w:ind w:left="0"/>
        <w:jc w:val="both"/>
      </w:pPr>
      <w:r>
        <w:rPr>
          <w:rFonts w:ascii="Times New Roman"/>
          <w:b w:val="false"/>
          <w:i w:val="false"/>
          <w:color w:val="000000"/>
          <w:sz w:val="28"/>
        </w:rPr>
        <w:t>
      6. В случае принятия отрицательного решения собрания работы по реконструкции, текущему или капитальному ремонту наружных стен, кровли для придания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7. В случае принятия положительного решения собрания, администратором бюджетной программы, в соответствии с требованиями строительных норм, организуется техническое обследование общего имущества объекта кондоминиума для определения состава и объема работ.</w:t>
      </w:r>
    </w:p>
    <w:bookmarkEnd w:id="29"/>
    <w:bookmarkStart w:name="z40" w:id="30"/>
    <w:p>
      <w:pPr>
        <w:spacing w:after="0"/>
        <w:ind w:left="0"/>
        <w:jc w:val="both"/>
      </w:pPr>
      <w:r>
        <w:rPr>
          <w:rFonts w:ascii="Times New Roman"/>
          <w:b w:val="false"/>
          <w:i w:val="false"/>
          <w:color w:val="000000"/>
          <w:sz w:val="28"/>
        </w:rPr>
        <w:t>
      8. Выбор организации для проведения технического обследования общего имущества объекта кондоминиума осуществляется в соответствии с законодательством Республики Казахстан о государственных закупках.</w:t>
      </w:r>
    </w:p>
    <w:bookmarkEnd w:id="30"/>
    <w:bookmarkStart w:name="z41" w:id="31"/>
    <w:p>
      <w:pPr>
        <w:spacing w:after="0"/>
        <w:ind w:left="0"/>
        <w:jc w:val="both"/>
      </w:pPr>
      <w:r>
        <w:rPr>
          <w:rFonts w:ascii="Times New Roman"/>
          <w:b w:val="false"/>
          <w:i w:val="false"/>
          <w:color w:val="000000"/>
          <w:sz w:val="28"/>
        </w:rPr>
        <w:t>
      9. Техническое обследование общего имущества объекта кондоминиума осуществляется экспертами, имеющими соответствующий аттестат на право осуществления технического обследования надежности и устойчивости зданий и сооружений, либо аккредитованной организации, имеющей в своем составе аттестованных экспертов.</w:t>
      </w:r>
    </w:p>
    <w:bookmarkEnd w:id="31"/>
    <w:bookmarkStart w:name="z42" w:id="32"/>
    <w:p>
      <w:pPr>
        <w:spacing w:after="0"/>
        <w:ind w:left="0"/>
        <w:jc w:val="both"/>
      </w:pPr>
      <w:r>
        <w:rPr>
          <w:rFonts w:ascii="Times New Roman"/>
          <w:b w:val="false"/>
          <w:i w:val="false"/>
          <w:color w:val="000000"/>
          <w:sz w:val="28"/>
        </w:rPr>
        <w:t>
      10. По итогам технического обследования общего имущества объекта кондоминиума администратор бюджетной программы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с последующим получением заключения экспертизы за счет средств местного бюджета.</w:t>
      </w:r>
    </w:p>
    <w:bookmarkEnd w:id="32"/>
    <w:bookmarkStart w:name="z43" w:id="33"/>
    <w:p>
      <w:pPr>
        <w:spacing w:after="0"/>
        <w:ind w:left="0"/>
        <w:jc w:val="both"/>
      </w:pPr>
      <w:r>
        <w:rPr>
          <w:rFonts w:ascii="Times New Roman"/>
          <w:b w:val="false"/>
          <w:i w:val="false"/>
          <w:color w:val="000000"/>
          <w:sz w:val="28"/>
        </w:rPr>
        <w:t>
      11.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о государственных закупках.</w:t>
      </w:r>
    </w:p>
    <w:bookmarkEnd w:id="33"/>
    <w:bookmarkStart w:name="z44" w:id="34"/>
    <w:p>
      <w:pPr>
        <w:spacing w:after="0"/>
        <w:ind w:left="0"/>
        <w:jc w:val="both"/>
      </w:pPr>
      <w:r>
        <w:rPr>
          <w:rFonts w:ascii="Times New Roman"/>
          <w:b w:val="false"/>
          <w:i w:val="false"/>
          <w:color w:val="000000"/>
          <w:sz w:val="28"/>
        </w:rPr>
        <w:t>
      12.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администратором бюджетной программы, в соответствии с законодательством Республики Казахстан в сфере архитектурной, градостроительной и строительной деятельности.</w:t>
      </w:r>
    </w:p>
    <w:bookmarkEnd w:id="34"/>
    <w:bookmarkStart w:name="z45" w:id="35"/>
    <w:p>
      <w:pPr>
        <w:spacing w:after="0"/>
        <w:ind w:left="0"/>
        <w:jc w:val="both"/>
      </w:pPr>
      <w:r>
        <w:rPr>
          <w:rFonts w:ascii="Times New Roman"/>
          <w:b w:val="false"/>
          <w:i w:val="false"/>
          <w:color w:val="000000"/>
          <w:sz w:val="28"/>
        </w:rPr>
        <w:t>
      13.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Макатского района,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