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8f7f" w14:textId="ff48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Индерского районного маслихата Атырауской области от 18 марта 2024 года № 83-VIII "О понижении размера ставки налогов при применении специального налогового режима розничного налога по Индерскому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20 апреля 2026 года № 215-VIII. Зарегистрирован в Министерстве юстиции Республики Казахстан 21 апреля 2026 года № 38497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Индерский районный маслихат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Атырауской области от 18 марта 2024 года № 83-VIII "О понижении размера ставки налогов при применении специального налогового режима розничного налога по Индерскому району" (Зарегистрировано в Реестре государственной регистрации нормативных правовых актов под № 5153-06).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