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a8c7" w14:textId="dc2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Исатайского районного маслихата Атырауской области от 27 февраля 2024 года № 74-VIII "О понижении размера ставки при применении специального налогового режима розничного налога по Исатайскому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мая 2026 года № 236-VIII. Зарегистрировано в Министерстве юстиции Республики Казахстан 15 мая 2026 года № 38721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Исатайский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Атырауской области от 27 февраля 2024 года № 74-VIII "О понижении размера ставки при применении специального налогового режима розничного налога по Исатайскому району" (зарегистрировано в Реестре государственной регистрации нормативных правовых актов за № 5140-06).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Исатайского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