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9b61e" w14:textId="df9b6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маслихата Махамбетского района Атырауской области от 12 марта 2024 года № 105 "О понижении размера ставки налогов при применении специального налогового режима розничного налога по Махамбетскому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20 апреля 2026 года № 272. Зарегистрирован в Министерстве юстиции Республики Казахстан 24 апреля 2026 года № 38534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Махамбетского района Атырауской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Махамбетского района Атырауской области от 12 марта 2024 года № 105 "О понижении размера ставки налогов при применении специального налогового режима розничного налога по Махамбетскому району" (зарегистрировано в Реестре государственной регистрации нормативных правовых актов за № 5150-06).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