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6a4c5" w14:textId="566a4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маслихата города Атырау от 4 марта 2024 года № 94 "О понижении размера ставки при применении специального налогового режима розничного налога по городу Атырау"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Атырау Атырауской области от 30 апреля 2026 года № 216. Зарегистрировано в Министерстве юстиции Республики Казахстан 5 мая 2026 года № 38668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маслихат города Атырау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Атырау от 4 марта 2024 года № 94 "О понижении размера ставки при применении специального налогового режима розничного налога по городу Атырау" (Зарегистрировано в Реестре государственной регистрации нормативных правовых актов под № 5146-06).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города Атырау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Кулбарахов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