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ca92" w14:textId="bacc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Атырауской области от 11 апреля 2023 года № 51 "Об установлении мест для массового отдыха, туризма и спорта на водных объектах и водохозяйственных сооружениях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30 апреля 2026 года № 76. Зарегистрирован в Министерстве юстиции Республики Казахстан 30 апреля 2026 года № 38617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Атырауской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11 апреля 2023 года № 51 "Об установлении мест для массового отдыха, туризма и спорта на водных объектах и водохозяйственных сооружениях Атырауской области" (зарегистрировано в Реестре государственной регистрации нормативных правовых актов под № 4999-06).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Атырауской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Атырауской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Атырауской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Атырауской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РГУ "Департамент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санитарно-эпидемиологического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контроля Атырауской области Комитета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санитарно-эпидемиологического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контроля Министерства здравоохранения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РГУ "Жайык-Каспийская бассейновая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водная инспекция по охране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регулированию использования водных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ресурсов Комитета по регулированию,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и использованию водных 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водных ресурсов и ирригации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РГУ "Департамент экологии по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Атырауской области Комитета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экологического регулирования и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