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2aa5" w14:textId="73b2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10 декабря 2020 года № 241 "Об утверждении Правил применения поощрений государственных служащих аппаратов акимов и исполнительных органов, финансируемых из местных бюджетов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февраля 2026 года № 24. Зарегистрирован в Министерстве юстиции Республики Казахстан 27 февраля 2026 года № 38059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декабря 2020 года № 241 "Об утверждении Правил применения поощрений государственных служащих аппаратов акимов и исполнительных органов, финансируемых из местных бюджетов по Атырауской области" (зарегистрированное в Реестре государственной регистрации нормативных правовых актов под № 4801).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Атырауской области Республики Казахстан"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Атырауской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Атырауской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