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ee74" w14:textId="761e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31 октября 2017 года № 274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области" и от 26 мая 2025 года № 100 "О внесении изменения в постановление акимата Атырауской области от 31 октября 2017 года № 274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января 2026 года № 8. Зарегистрирован в Министерстве юстиции Республики Казахстан 23 января 2026 года № 37876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Атырауской области от 31 октября 2017 года № 274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3983) и от 26 мая 2025 года № 100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Атырауской области от 31 октября 2017 года № 274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5279-06).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культуры, спорта и туризма Атырауской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Атырауской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