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4f72" w14:textId="e464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января 2026 года № 28/31. Зарегистрировано в Министерстве юстиции Республики Казахстан 13 января 2026 года № 37836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повышении ставок земельного налога по Кызылжарскому району" от 29 ноября 2018 года № 35/10 (зарегистрировано в Реестре государственной регистрации нормативных правовых актов под № 5024);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изменений в решение Кызылжарского районного маслихата Северо-Казахстанской области от 29 ноября 2018 года № 35/10 "О повышении ставок земельного налога по Кызылжарскому району" от 24 декабря 2021 года № 11/5 (зарегистрировано в Реестре государственной регистрации нормативных правовых актов под № 26057).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