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74df" w14:textId="cd27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апреля 2026 года № 41/594. Зарегистрировано в Министерстве юстиции Республики Казахстан 29 апреля 2026 года № 38581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Есильского района Северо-Казахстанской области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Туткушев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41/594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Есильского района Северо-Казахстанской области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Есильского района Северо-Казахстанской области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29/154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по Есильскому району" (зарегистрировано в Реестре государственной регистрации нормативных правовых актов под № 4755).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Есильского района Северо-Казахстанской области от 19 мая 2020 года </w:t>
      </w:r>
      <w:r>
        <w:rPr>
          <w:rFonts w:ascii="Times New Roman"/>
          <w:b w:val="false"/>
          <w:i w:val="false"/>
          <w:color w:val="000000"/>
          <w:sz w:val="28"/>
        </w:rPr>
        <w:t>№ 50/323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Есильского района Северо-Казахстанской области от 31 мая 2018 года № 29/154 "О повышении ставок земельного налога по Есильскому району" (зарегистрировано в Реестре государственной регистрации нормативных правовых актов под № 6312).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Есильского района Северо-Казахстанской области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Есильского района Северо-Казахстанской области от 31 мая 2018 года № 29/154 "О повышении ставок земельного налога по Есильскому району" (зарегистрировано в Реестре государственной регистрации нормативных правовых актов под № 7230).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Есильского района Северо-Казахстанской области от 12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21/238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Есильского района Северо-Казахстанской области от 31 мая 2018 года № 29/154 "О повышении ставок земельного налога по Есильскому району" (зарегистрировано в Реестре государственной регистрации нормативных правовых актов под № 28790).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