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6084" w14:textId="4f66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29 февраля 2024 года № 16-6 "Об определении размера и порядка оказания жилищной помощи в Акжарском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февраля 2026 года № 37-1. Зарегистрировано в Министерстве юстиции Республики Казахстан 20 февраля 2026 года № 38015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определении размера и порядка оказания жилищной помощи в Акжарском районе Северо-Казахстанской области" от  29 февраля 2024 года № 16-6 (зарегистрировано в Реестре государственной регистрации нормативных правовых актов под № 7703-15)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размера и Правил оказания жилищной помощи в Акжарском районе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Правила оказания жилищной помощи в Акжарском районе Северо-Казахстанской области согласно приложению 1 к настоящему решению.";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Акжарском районе Северо-Казахстанской области, утвержденных указанным решением: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Акжарском районе Северо-Казахстанской области";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 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Размер жилищной помощи рассчитывается услугодателем, в пределах норм, согласно Правилам предоставления жилищной помощи, утвержденным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Совокупный доход услугополучателя исчисляется услугодателем за квартал, предшествовавший кварталу обращения за назначением жилищной помощи в порядке, согласно утвержденных Правил.".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Акжарского района Северо-Казахстанской области"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коммунального государственного учреждения "Аппарат маслихата Акжарского района Северо-Казахстанской области" после его первого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Акжарского 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