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0c99" w14:textId="2f00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28 декабря 2017 года № 4/574 "Об утверждении перечня приоритетных видов спорта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февраля 2026 года № 1/123. Зарегистрировано в Министерстве юстиции Республики Казахстан 26 февраля 2026 года № 38048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города 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Алматы от 28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4/574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видов спорта города Алматы" (зарегистрированное в Реестре государственной регистрации нормативных правовых актов за № 1443).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спорта города Алматы",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