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1a2b" w14:textId="5cb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февраля 2026 года № 1/77. Зарегистрирован в Министерстве юстиции Республики Казахстан 12 февраля 2026 года № 37968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Алматы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 3/496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1738);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Алматы от 27 сентября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№3/523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города Алматы от 14 сентября 2023 года № 3/496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1791-02).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города Алматы"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