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23bc" w14:textId="bf92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13 сентября 2024 года № 114/22 "Об определении размера и порядка оказания жилищной помощи по Успенскому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9 апреля 2026 года № 222/50. Зарегистрировано в Министерстве юстиции Республики Казахстан 15 апреля 2026 года № 38426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13 сентября 2024 года № 114/22 "Об определении размера и порядка оказания жилищной помощи по Успенскому району" (зарегистрировано в Реестре государственной регистрации нормативных правовых актов за № 7596-14)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по Успенскому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по Успенскому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Успенского района" в установленном законодательством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Успенского районного маслихата после его официального опубликования.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Успенского районного маслихата.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114/22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по Успенскому району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 на территории Успенского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Успенского района" (далее - услугодатель).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(пяти) процентов.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жилищной помощи рассчитывается услугодателем в соответствии с пунктом 4-1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согласно Правилам.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на полный текущий квартал, при этом совокупный доход услугополучателя и расходы на коммунальные услуги учитываются за истекший квартал. Совокупный доход услугополучателя исчисляется услугодателем согласно Правилам.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