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703d" w14:textId="3377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мая 2024 года № 74-21-8 "Об определении размера и порядка оказания жилищной помощи по Иртышскому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марта 2026 года № 161-50-8. Зарегистрировано в Министерстве юстиции Республики Казахстан 20 марта 2026 года № 38188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определении размера и порядка оказания жилищной помощи по Иртышскому району" от 22 мая 2024 года № 74-21-8 (зарегистрировано в Реестре государственной регистрации нормативных правовых актов под № 7546-14)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по Иртышскому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по Иртышскому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Иртышского районного маслихата"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Иртышского районного маслихата" после его первого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161-50-8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74-21-8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Иртышскому району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Иртышского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жилищной помощи осуществляется государственным учреждением "Отдел занятости и социальных программ Иртышского района" (далее – услугодатель).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жилищной помощи рассчитывается услугодателем в соответствии с пунктом 4-1 Правил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перечня документов согласно пункту 8 приложения 2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Правилами.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