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eb828" w14:textId="33eb8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Экибастузского городского маслихата от 6 февраля 2024 года № 118/15 "Об определении размера и порядка оказания жилищной помощи в городе Экибастуз"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Экибастузского городского маслихата Павлодарской области от 2 апреля 2026 года № 322/41. Зарегистрировано в Министерстве юстиции Республики Казахстан 10 апреля 2026 года № 38384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Экибастузский городской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от 6 февраля 2024 года № 118/15 "Об определении размера и порядка оказания жилищной помощи в городе Экибастуз" (зарегистрировано в Реестре государственной регистрации нормативных правовых актов за № 7474-14)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размера и Правил оказания жилищной помощи в городе Экибастуз";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размер и Правила оказания жилищной помощи в городе Экибастуз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решению";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Размере и порядке оказания жилищной помощи в городе Экибастуз, утвержденных приложением 1 указанным решением: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"Размер и Правила оказания жилищной помощи в Экибастуз"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к указанному решению изложить в новой редакции: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Размер жилищной помощи рассчитывается услугодателем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 в Реестре государственной регистрации нормативных правовых актов за № 33763) (далее – Правила)";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исключить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к указанному решению;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к указанному решению изложить в новой редакции:</w:t>
      </w:r>
    </w:p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 на основании Правил.";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Экибастузского городского маслихата.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маслихата города Экибастуза" в установленном законодательством порядке обеспечить: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государственного органа после дня его первого официального опубликования.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Экибастузского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Макраев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