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a242" w14:textId="870a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3 июня 2026 года № 324/42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Павлодарский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Павлодарского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июня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324/42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Павлодарского городского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13 октября 2023 года № 65/8 "Об утверждении Правил оказания социальной помощи, установления ее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под № 7406-14);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мая 2024 года № 153/17 "О внесении изменений в решение Павлодарского городского маслихата от 13 октября 2023 года № 65/8 "Об утверждении Правил оказания социальной помощи, установления ее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под № 7559-14);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25 декабря 2024 года № 215/24 "О внесении изменения в решение Павлодарского городского маслихата от 13 октября 2023 года № 65/8 "Об утверждении Правил оказания социальной помощи, установления ее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под № 7629-14);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23 апреля 2025 года № 240/27 "О внесении изменений в решение Павлодарского городского маслихата от 13 октября 2023 года № 65/8 "Об утверждении Правил оказания социальной помощи, установления ее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под № 7657-14).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