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257e" w14:textId="7812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27 марта 2024 года № 135/15 "Об определении размера и порядка оказания жилищной помощи по городу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9 апреля 2026 года № 313/41. Зарегистрировано в Министерстве юстиции Республики Казахстан 13 апреля 2026 года № 38398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определении размера и порядка оказания жилищной помощи по городу Павлодар" от 27 марта 2024 года № 135/15 (зарегистрировано в Реестре государственной регистрации нормативных правовых актов за № 7528-14)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по городу Павлодар";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по городу Павлодар,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по городу Павлодар, определенным указанным решением: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по городу Павлодар";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приказом Министра промышленности и строительства Республики Казахстан от 8 декабря 2023 года № 117" (зарегистрировано в Реестре государственной регистрации нормативных правовых актов за № 33763).";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Павлодарского городского маслихата" в установленном законодательством Республики Казахстан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Павлодарского городского маслихата" после его официального опубликования.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