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067c" w14:textId="dca0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областного маслихата от 25 февраля 2025 года № 183/19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марта 2026 года № 260/29. Зарегистрировано в Министерстве юстиции Республики Казахстан 31 марта 2026 года № 38243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Павлодарский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25 февраля 2025 года № 183/19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Павлодарской области" (зарегистрировано в Реестре государственной регистрации нормативных правовых актов под № 7641-14).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