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14cd" w14:textId="096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4 июля 2016 года № 212/5 "Об определении критериев по выбору видов отчуждения областного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февраля 2026 года № 21/1. Зарегистрировано в Министерстве юстиции Республики Казахстан 5 февраля 2026 года № 37944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июля 2016 года № 212/5 "Об определении критериев по выбору видов отчуждения областного коммунального имущества" (зарегистрировано в Реестре государственной регистрации нормативных правовых актов под № 5186).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