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a703" w14:textId="fb5a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апреля 2024 года № 86 "Об определении размера и порядка оказания жилищной помощи в Узункольском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апреля 2026 года № 216. Зарегистрировано в Министерстве юстиции Республики Казахстан 9 апреля 2026 года № 38378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помощи" от 17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10192 -10)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Узункольском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Узункольском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Узункольском районе";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 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Узункольского районного маслихата"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Узункольского районного маслихата после его официального опубликования.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