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2d3b" w14:textId="d0c2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Сарыкольского района Костанайской области от 26 июня 2018 года № 177 "Об установлении норматива отчисления части чистого дохода районных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21 января 2026 года № 5. Зарегистрировано в Министерстве юстиции Республики Казахстан 22 января 2026 года № 37873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Сарыкольского района Костанайской области "Об установлении норматива отчисления части чистого дохода районных коммунальных государственных предприятий" от 26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7946).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