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5139" w14:textId="f725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апреля 2024 года № 168 "Об определении размера и порядка оказания жилищной помощи в Костанайском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29 января 2026 года № 330. Зарегистрировано в Министерстве юстиции Республики Казахстан 10 февраля 2026 года № 37964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Костанайский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23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Костанайском районе" (зарегистрировано в Реестре государственной регистрации нормативных правовых актов под № 10189-10)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размера и Правил оказания жилищной помощи в Костанайском районе";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размер и Правила оказания жилищной помощи в Костанайском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"Размер и Правила оказания жилищной помощи в Костанайском районе";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Предельно допустимый уровень расходов к совокупному доходу услугополучателя установлен в размере 5 (пяти)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Костанайского районного маслихата"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решения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решения на интернет-ресурсе Костанайского районного маслихата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вопросам социальной сферы и законности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