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c7df" w14:textId="c3dc7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Карасуского района от 28 января 2022 года № 12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Карасускому району"</w:t>
      </w:r>
    </w:p>
    <w:p>
      <w:pPr>
        <w:spacing w:after="0"/>
        <w:ind w:left="0"/>
        <w:jc w:val="both"/>
      </w:pPr>
      <w:r>
        <w:rPr>
          <w:rFonts w:ascii="Times New Roman"/>
          <w:b w:val="false"/>
          <w:i w:val="false"/>
          <w:color w:val="000000"/>
          <w:sz w:val="28"/>
        </w:rPr>
        <w:t>Постановление акимата Карасуского района Костанайской области от 3 февраля 2026 года № 18. Зарегистрировано в Министерстве юстиции Республики Казахстан 4 февраля 2026 года № 37939</w:t>
      </w:r>
    </w:p>
    <w:p>
      <w:pPr>
        <w:spacing w:after="0"/>
        <w:ind w:left="0"/>
        <w:jc w:val="both"/>
      </w:pPr>
      <w:bookmarkStart w:name="z4" w:id="0"/>
      <w:r>
        <w:rPr>
          <w:rFonts w:ascii="Times New Roman"/>
          <w:b w:val="false"/>
          <w:i w:val="false"/>
          <w:color w:val="000000"/>
          <w:sz w:val="28"/>
        </w:rPr>
        <w:t>
      Акимат Карасуского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постановление акимата Карасуского района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Карасускому району" от 28 января 2022 года </w:t>
      </w:r>
      <w:r>
        <w:rPr>
          <w:rFonts w:ascii="Times New Roman"/>
          <w:b w:val="false"/>
          <w:i w:val="false"/>
          <w:color w:val="000000"/>
          <w:sz w:val="28"/>
        </w:rPr>
        <w:t>№ 12</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26733)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Карасускому району,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Карасуского района"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Карасуского района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Карасуского района.</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Карасуского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Карасуского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февраля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w:t>
            </w:r>
          </w:p>
        </w:tc>
      </w:tr>
    </w:tbl>
    <w:bookmarkStart w:name="z22" w:id="7"/>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Карасускому району</w:t>
      </w:r>
    </w:p>
    <w:bookmarkEnd w:id="7"/>
    <w:bookmarkStart w:name="z23" w:id="8"/>
    <w:p>
      <w:pPr>
        <w:spacing w:after="0"/>
        <w:ind w:left="0"/>
        <w:jc w:val="left"/>
      </w:pPr>
      <w:r>
        <w:rPr>
          <w:rFonts w:ascii="Times New Roman"/>
          <w:b/>
          <w:i w:val="false"/>
          <w:color w:val="000000"/>
        </w:rPr>
        <w:t xml:space="preserve"> Глава 1. Общие положения</w:t>
      </w:r>
    </w:p>
    <w:bookmarkEnd w:id="8"/>
    <w:bookmarkStart w:name="z24" w:id="9"/>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Карасускому району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Карасускому району.</w:t>
      </w:r>
    </w:p>
    <w:bookmarkEnd w:id="9"/>
    <w:bookmarkStart w:name="z25" w:id="10"/>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0"/>
    <w:bookmarkStart w:name="z26"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27"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28"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3"/>
    <w:bookmarkStart w:name="z29"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30"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31" w:id="16"/>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6"/>
    <w:bookmarkStart w:name="z32" w:id="17"/>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7"/>
    <w:bookmarkStart w:name="z33" w:id="18"/>
    <w:p>
      <w:pPr>
        <w:spacing w:after="0"/>
        <w:ind w:left="0"/>
        <w:jc w:val="both"/>
      </w:pPr>
      <w:r>
        <w:rPr>
          <w:rFonts w:ascii="Times New Roman"/>
          <w:b w:val="false"/>
          <w:i w:val="false"/>
          <w:color w:val="000000"/>
          <w:sz w:val="28"/>
        </w:rPr>
        <w:t>
      8)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8"/>
    <w:bookmarkStart w:name="z34" w:id="19"/>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19"/>
    <w:bookmarkStart w:name="z35" w:id="20"/>
    <w:p>
      <w:pPr>
        <w:spacing w:after="0"/>
        <w:ind w:left="0"/>
        <w:jc w:val="both"/>
      </w:pPr>
      <w:r>
        <w:rPr>
          <w:rFonts w:ascii="Times New Roman"/>
          <w:b w:val="false"/>
          <w:i w:val="false"/>
          <w:color w:val="000000"/>
          <w:sz w:val="28"/>
        </w:rPr>
        <w:t xml:space="preserve">
      3. Государственное учреждение "Отдел жилищно-коммунального хозяйства, пассажирского транспорта, автомобильных дорог и жилищной инспекции Карасуского района" (далее - Отдел) на основании экспертного заключения, выданного в соответствии с приказом Министра национальной экономики Республики Казахстан от 19 ноября 2015 года </w:t>
      </w:r>
      <w:r>
        <w:rPr>
          <w:rFonts w:ascii="Times New Roman"/>
          <w:b w:val="false"/>
          <w:i w:val="false"/>
          <w:color w:val="000000"/>
          <w:sz w:val="28"/>
        </w:rPr>
        <w:t>№ 702</w:t>
      </w:r>
      <w:r>
        <w:rPr>
          <w:rFonts w:ascii="Times New Roman"/>
          <w:b w:val="false"/>
          <w:i w:val="false"/>
          <w:color w:val="000000"/>
          <w:sz w:val="28"/>
        </w:rPr>
        <w:t xml:space="preserve">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 12425) определяет перечень многоквартирных жилых домов, требующих проведения реконструкции, текущего или капитального ремонта наружных стен, кровли многоквартирных жилых домов для придания единого архитектурного облика Карасускому району.</w:t>
      </w:r>
    </w:p>
    <w:bookmarkEnd w:id="20"/>
    <w:bookmarkStart w:name="z36" w:id="21"/>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акимата Карасуского района" обеспечивает разработку и утверждение единого архитектурного облика Карасуского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w:t>
      </w:r>
    </w:p>
    <w:bookmarkEnd w:id="21"/>
    <w:bookmarkStart w:name="z37" w:id="22"/>
    <w:p>
      <w:pPr>
        <w:spacing w:after="0"/>
        <w:ind w:left="0"/>
        <w:jc w:val="both"/>
      </w:pPr>
      <w:r>
        <w:rPr>
          <w:rFonts w:ascii="Times New Roman"/>
          <w:b w:val="false"/>
          <w:i w:val="false"/>
          <w:color w:val="000000"/>
          <w:sz w:val="28"/>
        </w:rPr>
        <w:t xml:space="preserve">
      5. Акимат Карасуского района в соответствии с приказом исполняющего обязанности Министра индустрии и инфраструктурного развития Республики Казахстан от 30 марта 2020 года </w:t>
      </w:r>
      <w:r>
        <w:rPr>
          <w:rFonts w:ascii="Times New Roman"/>
          <w:b w:val="false"/>
          <w:i w:val="false"/>
          <w:color w:val="000000"/>
          <w:sz w:val="28"/>
        </w:rPr>
        <w:t>№ 163</w:t>
      </w:r>
      <w:r>
        <w:rPr>
          <w:rFonts w:ascii="Times New Roman"/>
          <w:b w:val="false"/>
          <w:i w:val="false"/>
          <w:color w:val="000000"/>
          <w:sz w:val="28"/>
        </w:rPr>
        <w:t xml:space="preserve">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 20283) организует следующие мероприятия:</w:t>
      </w:r>
    </w:p>
    <w:bookmarkEnd w:id="22"/>
    <w:bookmarkStart w:name="z38" w:id="23"/>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3"/>
    <w:bookmarkStart w:name="z39" w:id="24"/>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4"/>
    <w:bookmarkStart w:name="z40" w:id="25"/>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w:t>
      </w:r>
    </w:p>
    <w:bookmarkEnd w:id="25"/>
    <w:bookmarkStart w:name="z41" w:id="26"/>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6"/>
    <w:bookmarkStart w:name="z42" w:id="27"/>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bookmarkEnd w:id="27"/>
    <w:bookmarkStart w:name="z43" w:id="28"/>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28"/>
    <w:bookmarkStart w:name="z44" w:id="29"/>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w:t>
      </w:r>
    </w:p>
    <w:bookmarkEnd w:id="29"/>
    <w:bookmarkStart w:name="z45" w:id="30"/>
    <w:p>
      <w:pPr>
        <w:spacing w:after="0"/>
        <w:ind w:left="0"/>
        <w:jc w:val="both"/>
      </w:pPr>
      <w:r>
        <w:rPr>
          <w:rFonts w:ascii="Times New Roman"/>
          <w:b w:val="false"/>
          <w:i w:val="false"/>
          <w:color w:val="000000"/>
          <w:sz w:val="28"/>
        </w:rPr>
        <w:t>
      10.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0"/>
    <w:bookmarkStart w:name="z46" w:id="31"/>
    <w:p>
      <w:pPr>
        <w:spacing w:after="0"/>
        <w:ind w:left="0"/>
        <w:jc w:val="both"/>
      </w:pPr>
      <w:r>
        <w:rPr>
          <w:rFonts w:ascii="Times New Roman"/>
          <w:b w:val="false"/>
          <w:i w:val="false"/>
          <w:color w:val="000000"/>
          <w:sz w:val="28"/>
        </w:rPr>
        <w:t>
      11.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