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ea94" w14:textId="9a7e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Карабалыкского районного маслихата от 9 июля 2024 года № 136 "Об определении размера и порядка оказания жилищной помощи в Карабалыкском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6 февраля 2026 года № 246. Зарегистрировано в Министерстве юстиции Республики Казахстан 10 февраля 2026 года № 37960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Карабалыкского районного маслихата от 9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Карабалыкском районе" (зарегистрировано в Реестре государственной регистрации нормативных правовых актов под № 10242-10)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Карабалыкском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Карабалыкском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Карабалыкском районе";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Карабалыкского районного маслихата" в установленном законодательством Республики Казахстан порядке обеспечить: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Карабалыкского районного маслихата после его официального опубликования.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политики, законности, правопорядка и связи с общественными объединениями.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