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6e5cd" w14:textId="556e5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Камыстинского района Костанайской области от 29 марта 2018 года № 36 "Об установлении норматива отчисления части чистого дохода коммунальных государственных предприятий Камыстинского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Камыстинского района Костанайской области от 19 марта 2026 года № 29. Зарегистрировано в Министерстве юстиции Республики Казахстан 20 марта 2026 года № 38180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со 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Камыстинского район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постановление акимата Камыстинского района Костанайской области от 29 марта 2018 года </w:t>
      </w:r>
      <w:r>
        <w:rPr>
          <w:rFonts w:ascii="Times New Roman"/>
          <w:b w:val="false"/>
          <w:i w:val="false"/>
          <w:color w:val="000000"/>
          <w:sz w:val="28"/>
        </w:rPr>
        <w:t>№ 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норматива отчисления части чистого дохода коммунальных государственных предприятий Камыстинского района" (зарегистрировано в Реестре государственной регистрации нормативных правовых актов под № 7722).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"Отдел финансов акимата Камыстинского района" в установленном законодательством Республики Казахстан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государственную регистрацию настоящего постановления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размещение настоящего постановления на интернет – ресурсе акимата Камыстинского района после его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курирующего заместителя акима Камыстинского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Камыстинского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Жаулыбаев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