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b277" w14:textId="710b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Житикаринского района Костанайской области от 29 апреля 2024 года № 158 "Об определении размера и порядка оказания жилищной помощи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2026 года № 371. Зарегистрировано в Министерстве юстиции Республики Казахстан 20 февраля 2026 года № 38023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Житикаринского района Костанайской области от 29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Житикаринском районе" (зарегистрировано в Реестре государственной регистрации нормативных правовых актов под № 10198-10)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Житикаринском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Житикаринском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Житикаринском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Житикаринского районного маслихата"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Житикаринского районного маслихата"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