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6f7b" w14:textId="346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Джангельдинского районного маслихата от 21 мая 2024 года № 88 "Об определении размера и порядка оказания жилищной помощи в Джангельдинском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апреля 2026 года № 206. Зарегистрировано в Министерстве юстиции Республики Казахстан 30 апреля 2026 года № 38608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Джангельдинского районного маслихата "Об определении размера и порядка оказания жилищной помощи в Джангельдинском районе" от 21 мая 2024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10216-10)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Джангельдинском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Джангельдинском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Джангельдинском районе";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услугополучателям проживающим в Джангельдинском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определяется по предьявленным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Джангельдинского районного маслихата" в установленном законодательством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Джангельдинского районного маслихата после официального опубликования.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